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f41e" w14:textId="107f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27 желтоқсандағы № 65-234 "Қаратал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7 сәуірдегі № 69-248 шешімі. Алматы облысы Әділет департаментінде 2020 жылы 13 сәуірде № 5468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2020-2022 жылдарға арналған бюджеті туралы" 2019 жылғы 27 желтоқсандағы № 65-234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тиісінше осы шешімнің 1, 2, 3-қосымшаларына сәйкес, оның ішінде 2020 жылға келесі көлемдерде бекітілсін: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7 682 267 мың теңге, оның ішінде: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571 123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8 076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7 732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7 095 336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2 286 973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898 586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3 909 777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9 926 567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34 937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55 671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20 734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2 279 237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2 279 237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"7048" саны "28194" санына ауыстырылсын".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7 сәуірі № 69-248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желтоқсандағы "Қаратал ауданының 2020-2022 жылдарға арналған бюджеті туралы" № 65-234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-2279237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