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496" w14:textId="ce7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2016 жылғы 08 маусымдағы "Қаратал ауданындағы аз қамтылған отбасыларға (азаматтарға) тұрғын үй көмегін көрсетудің мөлшерін және тәртібін айқындай туралы" № 6-21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31 наурыздағы № 68-243 шешімі. Алматы облысы Әділет департаментінде 2020 жылы 8 сәуірде № 5451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ауданындағы аз қамтылған отбасыларға (азаматтарға) тұрғын үй көмегін көрсетудің мөлшерін және тәртібін айқындау туралы" 2016 жылғы 08 маусымдағы № 6-21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04 шілдесінде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аппарат басшысы Досымбаева Алия Толендиноваға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