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1ee40" w14:textId="6c1ee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Қарасай ауданының 2021-2023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Қарасай аудандық мәслихатының 2020 жылғы 28 желтоқсандағы № 66-3 шешімі. Алматы облысы Әділет департаментінде 2021 жылы 8 қаңтарда № 5852 болып тіркелді.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01.01.2021 бастап қолданысқа енгізіледі – осы шешімнің 6-тармағымен.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9-бабының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Қарасай аудандық мәслихаты ШЕШІМ ҚАБЫЛДАДЫ: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аудандық бюджет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2021 жылға келесі көлемдерде бекітілсін: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24 695 364 мың теңге, оның ішінде: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15 590 606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11 066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1 200 868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7 892 824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25 836 422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210 048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– 278 652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68 604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- 1 351 106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1 351 106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278 652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715 330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1 787 784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Алматы облысы Қарасай аудандық мәслихатының 12.11.2021 </w:t>
      </w:r>
      <w:r>
        <w:rPr>
          <w:rFonts w:ascii="Times New Roman"/>
          <w:b w:val="false"/>
          <w:i w:val="false"/>
          <w:color w:val="000000"/>
          <w:sz w:val="28"/>
        </w:rPr>
        <w:t>№ 12-3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Ауданның жергілікті атқарушы органының 2021 жылға арналған резерві 11 062 мың теңге сомасында бекітілсін.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2-тармаққа өзгеріс енгізілді - Алматы облысы Қарасай аудандық мәслихатының 12.11.2021 </w:t>
      </w:r>
      <w:r>
        <w:rPr>
          <w:rFonts w:ascii="Times New Roman"/>
          <w:b w:val="false"/>
          <w:i w:val="false"/>
          <w:color w:val="000000"/>
          <w:sz w:val="28"/>
        </w:rPr>
        <w:t>№ 12-3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2021 жылға арналған аудандық бюджетте қала, ауылдық округтері бюджетінен аудандық бюджетке бюджеттік алып қоюлардың көлемі 1 544 837 мың теңге сомасында көзделсін, оның ішінде:</w:t>
      </w:r>
    </w:p>
    <w:bookmarkEnd w:id="4"/>
    <w:bookmarkStart w:name="z2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Қаскелең қаласынан 709 414 мың теңге;</w:t>
      </w:r>
    </w:p>
    <w:bookmarkEnd w:id="5"/>
    <w:bookmarkStart w:name="z3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ауылдық округінен 42 440 мың теңге;</w:t>
      </w:r>
    </w:p>
    <w:bookmarkEnd w:id="6"/>
    <w:bookmarkStart w:name="z3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Елтай ауылдық округінен 51 977 мың теңге;</w:t>
      </w:r>
    </w:p>
    <w:bookmarkEnd w:id="7"/>
    <w:bookmarkStart w:name="z3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Жібек жолы ауылдық округінен 104 437 мың теңге;</w:t>
      </w:r>
    </w:p>
    <w:bookmarkEnd w:id="8"/>
    <w:bookmarkStart w:name="z3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Райымбек ауылдық округінен 197 973 мың теңге;</w:t>
      </w:r>
    </w:p>
    <w:bookmarkEnd w:id="9"/>
    <w:bookmarkStart w:name="z3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Бірінші Май ауылдық округінен 9 765 мың теңге;</w:t>
      </w:r>
    </w:p>
    <w:bookmarkEnd w:id="10"/>
    <w:bookmarkStart w:name="z3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Жандосов ауылдық округінен 33 329 мың теңге;</w:t>
      </w:r>
    </w:p>
    <w:bookmarkEnd w:id="11"/>
    <w:bookmarkStart w:name="z3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Ұмтыл ауылдық округінен 65 463 мың теңге;</w:t>
      </w:r>
    </w:p>
    <w:bookmarkEnd w:id="12"/>
    <w:bookmarkStart w:name="z3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Шамалған ауылдық округінен 139 496 мың теңге;</w:t>
      </w:r>
    </w:p>
    <w:bookmarkEnd w:id="13"/>
    <w:bookmarkStart w:name="z3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Іргелі ауылдық округінен 170 593 мың теңге;</w:t>
      </w:r>
    </w:p>
    <w:bookmarkEnd w:id="14"/>
    <w:bookmarkStart w:name="z3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Әйтей ауылдық округінен 19 950 мың теңге.</w:t>
      </w:r>
    </w:p>
    <w:bookmarkEnd w:id="15"/>
    <w:bookmarkStart w:name="z4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2021 жылға арналған аудандық бюджетте аудандық маңызы бар қаланың, ауылдық округтердің бюджеттеріне берілетін ағымдағы нысаналы трансферттер көзделгені ескерілсін, оның ішінде:</w:t>
      </w:r>
    </w:p>
    <w:bookmarkEnd w:id="16"/>
    <w:bookmarkStart w:name="z4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асыру;</w:t>
      </w:r>
    </w:p>
    <w:bookmarkEnd w:id="17"/>
    <w:bookmarkStart w:name="z4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мекендердегі көшелерді жарықтандыру;</w:t>
      </w:r>
    </w:p>
    <w:bookmarkEnd w:id="18"/>
    <w:bookmarkStart w:name="z4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мекендердің санитариясын қамтамасыз ету;</w:t>
      </w:r>
    </w:p>
    <w:bookmarkEnd w:id="19"/>
    <w:bookmarkStart w:name="z4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жерлеу орындарын ұстау және туыстары жоқ адамдарды жерлеу;</w:t>
      </w:r>
    </w:p>
    <w:bookmarkEnd w:id="20"/>
    <w:bookmarkStart w:name="z4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абаттандыру мен көгалдандыру;</w:t>
      </w:r>
    </w:p>
    <w:bookmarkEnd w:id="21"/>
    <w:bookmarkStart w:name="z4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трансферттерді аудандық маңызы бар қаланың, ауылдық округтердің бюджеттеріне бөлу Қарасай ауданы әкімдігінің қаулысы негізінде айқындалады.</w:t>
      </w:r>
    </w:p>
    <w:bookmarkEnd w:id="22"/>
    <w:bookmarkStart w:name="z4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Осы шешімнің орындалуын бақылау Қарасай аудандық мәслихатының "Экономика, бюджет, жұмыспен қамту, кәсіпкерлік пен әлеуметтік инфрақұрылымдарды дамыту жөніндегі" тұрақты комиссиясына жүктелсін. </w:t>
      </w:r>
    </w:p>
    <w:bookmarkEnd w:id="23"/>
    <w:bookmarkStart w:name="z4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2021 жылғы 1 қаңтардан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Қарасай аудандық мәслихатының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Айнабеков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Қарасай аудандық мәслихат хатшысының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Исаева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2020 жылғы "28" желтоқсандағы № 66-3 шешіміне 1-қосымша</w:t>
            </w:r>
          </w:p>
        </w:tc>
      </w:tr>
    </w:tbl>
    <w:bookmarkStart w:name="z5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Қарасай ауданының бюджеті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Алматы облысы Қарасай аудандық мәслихатының 12.11.2021 </w:t>
      </w:r>
      <w:r>
        <w:rPr>
          <w:rFonts w:ascii="Times New Roman"/>
          <w:b w:val="false"/>
          <w:i w:val="false"/>
          <w:color w:val="ff0000"/>
          <w:sz w:val="28"/>
        </w:rPr>
        <w:t>№ 12-3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24 695 364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15 590 606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5 628 036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5 628 036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1 846 358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1 842 958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8 036 588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7 942 436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1 200 868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846 268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846 268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7 892 824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1 613 944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1 613 944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6 278 880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6 278 880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25 836 422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қызметiн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қызметiн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трнасферттер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манызы бар қаланың) бюджетiн орындау және коммуналдық меншiгiн басқару саласындағы мемлекеттiк саясатты iске асыру жөнiндегi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бюджеттiк жоспарлау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бiрдей әскери мiндетті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тәртіп, қауіпсіздік, құқықтық, сот, қылмыстық-атқару қызметі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пен қауіпсіздік объектілерін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көлiгi және автомобиль жолдары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қауіпсіздігін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2 640 876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атаулы 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1 765 790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1 765 790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Жергiлiктi өкiлеттi органдардың шешiмi бойынша мұқтаж азаматтардың жекелеген топтарына әлеуметтiк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халық үшін әлеуметтік бағдарламаларды жұмыспен қамтуды қамтамасыз етуді iске асыру саласындағы мемлекеттiк саясатты iске асыру жөнiндегi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әлеуметтiк төлемдердi есептеу, төлеу мен жеткiзу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мүгедектердің құқықтарын қамтамасыз ету және өмір сүру сапасын жақсарту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 коммуналдық шаруашылық және тұрғын үй инспекциясы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 білдірілген агенттің тұрғын үй сертификаттарын беру бойынша (бюджеттік кредит түріндегі әлеуметтік қолдау) қызметтеріне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6 753 632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5 900 569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4 350 834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3 307 531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 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1 043 303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 коммуналдық шаруашылық және тұрғын үй инспекциясы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қажеттіліктер үшін жер учаскелерін алып қою, оның ішінде сатып алу жолымен алып қою және осыған байланысты жылжымайтын мүлікті иеліктен айыру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 коммуналдық шаруашылық және тұрғын үй инспекциясы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 коммуналдық шаруашылық және тұрғын үй инспекциясы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ақпараттық кеңiстiк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(қалалық) кiтапханалардың жұмыс iстеуі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тiлдердi және мәдениеттi дамыту саласындағы мемлекеттiк саясатты iске асыру жөнiндегi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 коммуналдық шаруашылық және тұрғын үй инспекциясы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қатынастары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бюджеттiк жоспарлау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1 259 375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1 231 075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көлiгi және автомобиль жолдары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1 231 075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көлiгi және автомобиль жолдары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трнасферттер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көлiгi және автомобиль жолдары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 коммуналдық шаруашылық және тұрғын үй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12 366 662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12 366 662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12 366 662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төмендегі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10 424 746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төмендегі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 коммуналдық шаруашылық және тұрғын үй инспекциясы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ретінде тұрғын үй сертификаттарын беру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бюджеттiк жоспарлау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240 652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активтерінен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-1 351 106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1 351 106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1 787 784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1 787 784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1 787 784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2020 жылғы "28" желтоқсандағы № 66-3 шешіміне 2-қосымша</w:t>
            </w:r>
          </w:p>
        </w:tc>
      </w:tr>
    </w:tbl>
    <w:bookmarkStart w:name="z6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Қарасай ауданының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20 638 179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13 141 661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1 908 776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1 906 276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8 222 265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8 153 313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6 957 699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1 959 536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1 959 536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4 998 163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4 998 163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20 638 179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қызметiн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қызметiн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трнасферттер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манызы бар қаланың) бюджетiн орындау және коммуналдық меншiгiн басқару саласындағы мемлекеттiк саясатты iске асыру жөнiндегi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бюджеттiк жоспарлау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бiрдей әскери мiндетті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тәртіп, қауіпсіздік, құқықтық, сот, қылмыстық-атқару қызметі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көлiгi және автомобиль жолдары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қауіпсіздігін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2 856 598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1 032 285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1 032 285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атаулы 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1 032 285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1 714 686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1 714 686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Жергiлiктi өкiлеттi органдардың шешiмi бойынша мұқтаж азаматтардың жекелеген топтарына әлеуметтiк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халық үшін әлеуметтік бағдарламаларды жұмыспен қамтуды қамтамасыз етуді iске асыру саласындағы мемлекеттiк саясатты iске асыру жөнiндегi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әлеуметтiк төлемдердi есептеу, төлеу мен жеткiзу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мүгедектердің құқықтарын қамтамасыз ету және өмір сүру сапасын жақсарту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 коммуналдық шаруашылық және тұрғын үй инспекциясы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 білдірілген агенттің тұрғын үй сертификаттарын беру бойынша (бюджеттік кредит түріндегі әлеуметтік қолдау) қызметтеріне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2 350 941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 коммуналдық шаруашылық және тұрғын үй инспекциясы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 коммуналдық шаруашылық және тұрғын үй инспекциясы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 коммуналдық шаруашылық және тұрғын үй инспекциясы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ақпараттық кеңiстiк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(қалалық) кiтапханалардың жұмыс iстеуі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тiлдердi және мәдениеттi дамыту саласындағы мемлекеттiк саясатты iске асыру жөнiндегi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 коммуналдық шаруашылық және тұрғын үй инспекциясы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қатынастары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бюджеттiк жоспарлау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көлiгi және автомобиль жолдары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көлiгi және автомобиль жолдары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көлiгi және автомобиль жолдары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 коммуналдық шаруашылық және тұрғын үй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11 646 079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11 646 079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11 646 079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төмендегі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8 846 079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 коммуналдық шаруашылық және тұрғын үй инспекциясы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ретінде тұрғын үй сертификаттарын беру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бюджеттiк жоспарлау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182 040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активтерінт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активтерінен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- 151 436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68 604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2020 жылғы "28" желтоқсандағы № 66-3 шешіміне 3-қосымша</w:t>
            </w:r>
          </w:p>
        </w:tc>
      </w:tr>
    </w:tbl>
    <w:bookmarkStart w:name="z70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Қарасай ауданының бюджеті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20 137 042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13 629 621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3 093 200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3 093 200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2 059 376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2 056 276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8 409 325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8 337 773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6 048 988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2 104 727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2 104 727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3 944 261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3 944 261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20 136 438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қызметiн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қызметiн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трнасферттер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манызы бар қаланың) бюджетiн орындау және коммуналдық меншiгiн басқару саласындағы мемлекеттiк саясатты iске асыру жөнiндегi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бюджеттiк жоспарлау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бiрдей әскери мiндетті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тәртіп, қауіпсіздік, құқықтық, сот, қылмыстық-атқару қызметі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көлiгi және автомобиль жолдары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қауіпсіздігін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2 751 394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атаулы 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1 725 914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1 725 914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Жергiлiктi өкiлеттi органдардың шешiмi бойынша мұқтаж азаматтардың жекелеген топтарына әлеуметтiк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халық үшін әлеуметтік бағдарламаларды жұмыспен қамтуды қамтамасыз етуді iске асыру саласындағы мемлекеттiк саясатты iске асыру жөнiндегi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әлеуметтiк төлемдердi есептеу, төлеу мен жеткiзу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мүгедектердің құқықтарын қамтамасыз ету және өмір сүру сапасын жақсарту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 коммуналдық шаруашылық және тұрғын үй инспекциясы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 білдірілген агенттің тұрғын үй сертификаттарын беру бойынша (бюджеттік кредит түріндегі әлеуметтік қолдау) қызметтеріне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2 489 416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 коммуналдық шаруашылық және тұрғын үй инспекциясы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 коммуналдық шаруашылық және тұрғын үй инспекциясы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 коммуналдық шаруашылық және тұрғын үй инспекциясы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ақпараттық кеңiстiк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(қалалық) кiтапханалардың жұмыс iстеуі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тiлдердi және мәдениеттi дамыту саласындағы мемлекеттiк саясатты iске асыру жөнiндегi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қатынастары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бюджеттiк жоспарлау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көлiгi және автомобиль жолдары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көлiгi және автомобиль жолдары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көлiгi және автомобиль жолдары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12 746 079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12 746 079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12 746 079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төмендегі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8 846 079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 коммуналдық шаруашылық және тұрғын үй инспекциясы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ретінде тұрғын үй сертификаттарын беру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бюджеттiк жоспарлау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184 568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активтерінт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активтерінен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- 154 484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