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ca88" w14:textId="854c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2020 жылғы 9 қаңтардағы № 51-3 "Қарасай ауданының қала,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14 желтоқсандағы № 65-3 шешімі. Алматы облысы Әділет департаментінде 2020 жылы 21 желтоқсанда № 5822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2020-2022 жылдарға арналған бюджеттері туралы" 2020 жылғы 9 қаңтардағы № 51-3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2020-2022 жылдарға арналған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1 449 682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668 728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780 954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1 577 897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128 215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128 215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2020-2022 жылдарға арналған бюджеті тиісінше осы шешімнің 4, 5, 6-қосымшаларына сәйкес, оның ішінде 2020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84 447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62 221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22 226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97 052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12 605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12 605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2020-2022 жылдарға арналған бюджеті тиісінше осы шешімнің 7, 8, 9-қосымшаларына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156 226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78 207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78 019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162 197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5 971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5 971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2020-2022 жылдарға арналған бюджеті тиісінше осы шешімнің 10, 11, 12-қосымшаларына сәйкес, оның ішінде 2020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185 539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135 664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49 875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206 338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20 799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20 799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2020-2022 жылдарға арналған бюджеті тиісінше осы шешімнің 13, 14, 15-қосымшаларына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1 262 400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1 069 346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193 054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1 334 121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71 721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71 721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2020-2022 жылдарға арналған бюджеті тиісінше осы шешімнің 16, 17, 18-қосымшаларына сәйкес, оның ішінде 2020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103 814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26 345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77 469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112 044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8 230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8 230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2020-2022 жылдарға арналған бюджеті тиісінше осы шешімнің 19, 20, 21-қосымшаларына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62 910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49 395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13 515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82 954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20 044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20 044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2020-2022 жылдарға арналған бюджеті тиісінше осы шешімнің 22, 23, 24-қосымшаларына сәйкес, оның ішінде 2020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116 179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87 806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28 373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119 778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3 599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3 599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2020-2022 жылдарға арналған бюджеті тиісінше осы шешімнің 25, 26, 27-қосымшаларына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386 498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146 432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240 066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433 683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47 185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47 185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2020-2022 жылдарға арналған бюджеті тиісінше осы шешімнің 28, 29, 30-қосымшаларына сәйкес, оның ішінде 2020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233 055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188 985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44 070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257 665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24 610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24 610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2020-2022 жылдарға арналған бюджеті тиісінше осы шешімнің 31, 32, 33-қосымшаларына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95 766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39 414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56 352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107 213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11 447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11 447 мың теңге.".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14 желтоқсандағы № 65-3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1-қосымша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0"/>
        <w:gridCol w:w="12"/>
        <w:gridCol w:w="743"/>
        <w:gridCol w:w="1568"/>
        <w:gridCol w:w="1568"/>
        <w:gridCol w:w="1802"/>
        <w:gridCol w:w="1836"/>
        <w:gridCol w:w="36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14 желтоқсандағы № 65-3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4-қосымша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14 желтоқсандағы № 65-3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7-қосымша</w:t>
            </w:r>
          </w:p>
        </w:tc>
      </w:tr>
    </w:tbl>
    <w:bookmarkStart w:name="z11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2020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14 желтоқсандағы № 65-3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10-қосымша</w:t>
            </w:r>
          </w:p>
        </w:tc>
      </w:tr>
    </w:tbl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14 желтоқсандағы № 65-3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13-қосымша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2020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3 225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0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1 334 121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14 желтоқсандағы № 65-3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16-қосымша</w:t>
            </w:r>
          </w:p>
        </w:tc>
      </w:tr>
    </w:tbl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2020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35 623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35 623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14 желтоқсандағы № 65-3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19-қосымша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2020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2020 жылғы 14 желтоқсандағы № 65-3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22-қосымша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2020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34 340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3 599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2020 жылғы 14 желтоқсандағы № 65-3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25-қосымша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2020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14 желтоқсандағы № 65-3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28-қосымша</w:t>
            </w:r>
          </w:p>
        </w:tc>
      </w:tr>
    </w:tbl>
    <w:bookmarkStart w:name="z1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2020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14 желтоқсандағы № 65-3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31-қосымша</w:t>
            </w:r>
          </w:p>
        </w:tc>
      </w:tr>
    </w:tbl>
    <w:bookmarkStart w:name="z1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2020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