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e25c1" w14:textId="02e25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 бойынша салық салу объектісінің елді мекенде орналасуын ескеретін аймаққа бөлу коэффициентін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әкімдігінің 2020 жылғы 30 қарашадағы № 388 қаулысы. Алматы облысы Әділет департаментінде 2020 жылы 30 қарашада № 5786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2017 жылғы 25 желтоқсандағы Қазақстан Республикасының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ауданы бойынша салық салу объектісінің елді мекенде орналасуын ескеретін аймаққа бөлу коэффициенті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"Қарасай аудандық қаржы бөлімі" мемлекеттік мекемесі Қазақстан Республикасының заңнамасында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Алматы облысының Әділет департаментінде мемлекеттік тіркеуді;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 оны ресми жариялағаннан кейін Қарасай ауданы әкімдігінің интернет-ресурсында орналастыруды қамтамасыз етсін.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Д.М.Сансызбаевқа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бекітілген жылдан кейінгі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"Қазақстан Республикасы Қаржы министрлігінің Мемлекеттік кірістер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комитеті Алматы облысы бойынша мемлекеттік кірістер департаментінің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ауданы бойынша мемлекеттік кірістер басқармасы" республикалық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мекемесінің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Жолдыбек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ауданы әкімдігінің қаулысына қосымша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қарашасы № 388</w:t>
            </w:r>
          </w:p>
        </w:tc>
      </w:tr>
    </w:tbl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Қарасай ауданы бойынша салық салу объектісінің елді мекенде орналасуын ескеретін аймаққа бөлу коэффициенті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0"/>
        <w:gridCol w:w="2560"/>
        <w:gridCol w:w="3396"/>
        <w:gridCol w:w="3844"/>
      </w:tblGrid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орналасқан жері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округі: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Батан ауылы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ауылы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Қошмамбет ауылы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Ұмтыл ауылдық округі: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Алмалыбақ ауылы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Жалпақсай ауылы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ауылы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Көлді ауылы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округі: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ауылы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Көлащы ауылы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ауылы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Жыңғылды разъезі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Құрқұдық разъезі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май ауылдық округі: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Бекболат ауылы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Сауыншы ауылы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Шамалған ауылдық округі: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Шамалған ауылы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Айқым ауылы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Әйтей ауылдық округі: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Әйтей ауылы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Құмарал ауылы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Үштерек ауылы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Сауыншы ауылы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 ауылдық округі: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 ауылы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ауылы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Іргелі ауылдық округі: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Іргелі ауылы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Көксай ауылы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Кемертоған ауылы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Қаскелең қаласы: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Қаскелең қаласы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ауылдық округі: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Бұлақты ауылы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Долан ауылы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Құмтоған ауылы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Қырғауылды ауылы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ауылы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ауылдық округі: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разъезд бекеті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Ақсеңгір бекеті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ауылы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ауылы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Жармұхамбет ауылы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 ауылы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Көктоған ауылы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Көкөзек ауылы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