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d23f" w14:textId="384d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ауданының жерлерін аймақтарға бөлу жобасын (схемасын), Қаскелең қаласы мен ауылдық елді мекендердегі бағалау аймақтарының шекаралары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2020 жылғы 26 қарашадағы № 63-3 шешімі. Алматы облысы Әділет департаментінде 2020 жылы 30 қарашада № 5780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ауданының жерлерін аймақтарға бөлу жобасы (схемасы)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Қарасай ауданының Қаскелең қаласы және ауылдық елді мекендердегі бағалау аймақтарының шекаралары және жер учаскелері үшін төлемақының базалық ставкаларына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бекітілсін.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Қарасай аудандық мәслихатының "Қарасай ауданының елді мекендеріндегі бағалау аймақтарының шекараларын және жер учаскелері үшін төлемақының базалық ставкаларына түзету коэффициенттерін бекіту туралы" 2012 жылғы 23 шілдедегі № 8-4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2-11-124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2012 жылдың 7 қыркүйегінде "Заман жаршысы" газетінде жарияланған) шешімінің күші жойылды деп танылсын.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мәслихаттың "Экономика, бюджет, жұмыспен қамту, кәсіпкерлік пен әлеуметтік инфрақұрылымдарды дамыту жөніндегі" тұрақты комиссиясына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маслихатының 2020 жылғы 26 қарашадағы № 63-3 шешіміне 1-қосымша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 жерлерін аймақтарға бөлу жобасы (схемасы)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маслихатының 2020 жылғы 26 қарашадағы № 63-3 шешіміне 2-қосымша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ауданының Қаскелең қаласының бағалау аймақтарының шекаралары және жер учаскелері үшін төлемақының базалық ставкаларына түзету коэффиценттері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8"/>
        <w:gridCol w:w="6182"/>
        <w:gridCol w:w="2632"/>
        <w:gridCol w:w="1778"/>
      </w:tblGrid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кварталдың нөмірі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коэффиценттері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№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03-056-002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03-056-001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03-056-001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03-056-016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факторлық зерттеуге сәйкес кейбір кадастрлық квартал нөмірлері бірнеше аймақтың шекарасында орналасқан.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маслихатының 2020 жылғы 26 қарашадағы № 63-3 шешіміне 3-қосымша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ауданының ауылдық елді мекендердегі бағалау аймақтарының шекаралары және жер учаскелері үшін төлемақының базалық ставкаларына түзету коэффиценттері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4463"/>
        <w:gridCol w:w="3409"/>
        <w:gridCol w:w="2215"/>
      </w:tblGrid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кіретін ауылдық елді мекендердің атауы(ауылдық округтер бойынша)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коэффиценттері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№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Әйтей ауылы Әйтей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 Елтай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Іргелі ауылы Іргелі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 Райымбек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Алмалыбақ ауылы Ұмтыл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 Жібек Жолы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 Әйтей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 Райымбек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Ақсенгір бекеті Елтай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Разъезд бекеті Елтай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 Елтай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Құмарал ауылы Әйтей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Сауыншы ауылы Әйтей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 Жамбыл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ауылы Жандосов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ауылы Бірінші май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ауылы Райымбек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Қырғауылды ауылы Райымбек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 Райымбек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Шамалған ауылы Шамалған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 Жандосов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 Ұмтыл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Көксай ауылы Іргелі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 Әйтей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Жармұхамбет ауылы Елтай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Көкөзек ауылы Елтай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Қошмамбет ауылы Жамбыл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Батан ауылы Жамбыл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 Жамбыл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Көлащы ауылы Жібек Жолы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 Бірінші май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 ауылы Райымбек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Жалпақсай ауылы Ұмтыл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ауылы Елтай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Кемертоған ауылы Іргелі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 Елтай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ауылы Жібек Жолы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Көлді ауылы Ұмтыл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Көктоған ауылы Елтай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Сауыншы ауылы Бірінші май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 Қаскелең қаласы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ауылы Жандосов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Құмтоған ауылы Райымбек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Құрқұдық разъезі Жібек Жолы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Жыңғылды разъезі Жібек Жолы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Айқым ауылы Шамалған ауылдық округі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