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30a6" w14:textId="cd33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Алматы облысы Қарасай аудандық мәслихатының 2020 жылғы 4 қарашадағы № 61-4 шешімі. Алматы облысы Әділет департаментінде 2020 жылы 13 қарашада № 5741 болып тіркелді.</w:t>
      </w:r>
    </w:p>
    <w:p>
      <w:pPr>
        <w:spacing w:after="0"/>
        <w:ind w:left="0"/>
        <w:jc w:val="both"/>
      </w:pPr>
      <w:bookmarkStart w:name="z7" w:id="0"/>
      <w:r>
        <w:rPr>
          <w:rFonts w:ascii="Times New Roman"/>
          <w:b w:val="false"/>
          <w:i w:val="false"/>
          <w:color w:val="ff0000"/>
          <w:sz w:val="28"/>
        </w:rPr>
        <w:t xml:space="preserve">
      Ескерту. Шешімнің тақырыбы жаңа редакцияда - Алматы облысы Қарасай аудандық мәслихатының 27.09.2023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1. Қарасай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Қарасай аудандық мәслихатының 27.09.2023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Қарасай аудандық мәслихатының 27.09.2023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3. Қарасай аудандық мәслихатының "Қарасай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2 мамырдағы № 5-4 (Нормативтік құқықтық актілерді мемлекеттік тіркеу тізілімінде </w:t>
      </w:r>
      <w:r>
        <w:rPr>
          <w:rFonts w:ascii="Times New Roman"/>
          <w:b w:val="false"/>
          <w:i w:val="false"/>
          <w:color w:val="000000"/>
          <w:sz w:val="28"/>
        </w:rPr>
        <w:t>№ 3888</w:t>
      </w:r>
      <w:r>
        <w:rPr>
          <w:rFonts w:ascii="Times New Roman"/>
          <w:b w:val="false"/>
          <w:i w:val="false"/>
          <w:color w:val="000000"/>
          <w:sz w:val="28"/>
        </w:rPr>
        <w:t xml:space="preserve"> тіркелген, 2016 жылдың 4 шілдесінде "Әділет" ақпараттық-құқықтық жүйесінде жарияланған) күші жойылды деп танылсын.</w:t>
      </w:r>
    </w:p>
    <w:bookmarkEnd w:id="2"/>
    <w:bookmarkStart w:name="z16" w:id="3"/>
    <w:p>
      <w:pPr>
        <w:spacing w:after="0"/>
        <w:ind w:left="0"/>
        <w:jc w:val="both"/>
      </w:pPr>
      <w:r>
        <w:rPr>
          <w:rFonts w:ascii="Times New Roman"/>
          <w:b w:val="false"/>
          <w:i w:val="false"/>
          <w:color w:val="000000"/>
          <w:sz w:val="28"/>
        </w:rPr>
        <w:t xml:space="preserve">
      4. Осы шешімнің орындалуын бақылау Қарасай аудандық мәслихатының "Халықты әлеуметтік қорғау,білім, денсаулық сақтау, мәдениет, тіл және спорт жөніндегі" тұрақты комиссиясына жүктелсін. </w:t>
      </w:r>
    </w:p>
    <w:bookmarkEnd w:id="3"/>
    <w:bookmarkStart w:name="z17" w:id="4"/>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 қосымша</w:t>
            </w:r>
          </w:p>
        </w:tc>
      </w:tr>
    </w:tbl>
    <w:p>
      <w:pPr>
        <w:spacing w:after="0"/>
        <w:ind w:left="0"/>
        <w:jc w:val="both"/>
      </w:pPr>
      <w:r>
        <w:rPr>
          <w:rFonts w:ascii="Times New Roman"/>
          <w:b w:val="false"/>
          <w:i w:val="false"/>
          <w:color w:val="ff0000"/>
          <w:sz w:val="28"/>
        </w:rPr>
        <w:t xml:space="preserve">
      Ескерту. Шешім қосымшамен толықтырылды - Алматы облысы Қарасай аудандық мәслихатының 27.09.2023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left"/>
      </w:pPr>
      <w:r>
        <w:rPr>
          <w:rFonts w:ascii="Times New Roman"/>
          <w:b/>
          <w:i w:val="false"/>
          <w:color w:val="000000"/>
        </w:rPr>
        <w:t xml:space="preserve"> Қарасай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bookmarkStart w:name="z23" w:id="6"/>
    <w:p>
      <w:pPr>
        <w:spacing w:after="0"/>
        <w:ind w:left="0"/>
        <w:jc w:val="both"/>
      </w:pPr>
      <w:r>
        <w:rPr>
          <w:rFonts w:ascii="Times New Roman"/>
          <w:b w:val="false"/>
          <w:i w:val="false"/>
          <w:color w:val="000000"/>
          <w:sz w:val="28"/>
        </w:rPr>
        <w:t xml:space="preserve">
      1. Осы Қарасай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6"/>
    <w:bookmarkStart w:name="z24"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"Қарасай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7"/>
    <w:bookmarkStart w:name="z25" w:id="8"/>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26" w:id="9"/>
    <w:p>
      <w:pPr>
        <w:spacing w:after="0"/>
        <w:ind w:left="0"/>
        <w:jc w:val="both"/>
      </w:pPr>
      <w:r>
        <w:rPr>
          <w:rFonts w:ascii="Times New Roman"/>
          <w:b w:val="false"/>
          <w:i w:val="false"/>
          <w:color w:val="000000"/>
          <w:sz w:val="28"/>
        </w:rPr>
        <w:t>
      4. Оқытуға жұмсалған шығындарды өндіріп алу "Алматы облысы білім басқармасының Қарасай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27" w:id="10"/>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28" w:id="11"/>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1"/>
    <w:bookmarkStart w:name="z29" w:id="12"/>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2"/>
    <w:bookmarkStart w:name="z30" w:id="13"/>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