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f21b88" w14:textId="9f21b8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Қарасай аудандық мәслихатының 2017 жылғы 2 наурыздағы № 12-7 "Қарасай аудандық мәслихаты аппаратының қызметтік куәлігін беру қағидаларын және оның сипаттамасын бекіту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Қарасай аудандық мәслихатының 2020 жылғы 27 шілдедегі № 56-5 шешімі. Алматы облысы Әділет департаментінде 2020 жылы 30 шілдеде № 5571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2016 жылғы 6 сәуірдегі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Қарасай аудандық мәслихаты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Қарасай аудандық мәслихатының "Қарасай аудандық мәслихаты аппаратының қызметтік куәлігін беру қағидаларын және оның сипаттамасын бекіту туралы" 2017 жылғы 2 наурыздағы № 12-7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4160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2017 жылдың 11 сәуірінде Қазақстан Республикасы нормативтік құқықтық актілерінің эталондық бақылау банкінде жарияланған) шешімінің күші жойылды деп танылсын.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аудандық мәслихаты аппаратының басшысы К. Абильбековке жүктелсін.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әділет органдарында мемлекеттік тіркелген күннен бастап күшіне енеді және алғашқы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Қарасай аудандық мәслихатының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Исаева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Қарасай 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Кошкимбаев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