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edcb" w14:textId="2cde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18 қаңтардағы № 11-3 "Қарасай ауданындағы аз қамтылған отбасыларға (азаматтарға) тұрғын үй көмегін көрсетудің мөлшерін және тәртібін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25 маусымдағы № 55-6 шешімі. Алматы облысы Әділет департаментінде 2020 жылы 1 шілдеде № 5552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ауданындағы аз қамтылған отбасыларға (азаматтарға) тұрғын үй көмегін көрсетудің мөлшерін және тәртібін айқындау туралы" 2017 жылғы 18 қаңтардағы № 11-3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07 ақпанында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К. Абильбековке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