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b4fb" w14:textId="330b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2020 жылғы 13 сәуірдегі № 153 қаулысы. Алматы облысы Әділет департаментінде 2020 жылы 15 сәуірде № 5480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Қарасай аудандық әкімдігінің мынадай қаулыларының күші жойылды деп танылсын: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"Қарасай ауданының Елтай ауылдық округі әкімінің аппараты" мемлекеттік мекемесінің Ережесін бекіту туралы" 2015 жылғы 25 тамыздағы № 8-686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3468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21 қазанында "Әділет" ақпараттық-құқықтық жүйесінде жарияланған);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"Қарасай ауданының жер қатынастары бөлімі" мемлекеттік мекемесінің Ережесін бекіту туралы" 2015 жылғы 12 қарашадағы № 11-959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3608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08 қаңтарында "Әділет" ақпараттық-құқықтық жүйесінде жарияланған).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"Қарасай ауданы әкімінің аппараты" мемлекеттік мекемесінің басшысы А.Әуесбайға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