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9a29" w14:textId="f499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ауданының қала, ауылдық округтерінің 2020-2022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2020 жылғы 9 қаңтардағы № 51-3 шешімі. Алматы облысы Әділет департаментінде 2020 жылы 17 қаңтарда № 5406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– осы шешімнің </w:t>
      </w:r>
      <w:r>
        <w:rPr>
          <w:rFonts w:ascii="Times New Roman"/>
          <w:b w:val="false"/>
          <w:i w:val="false"/>
          <w:color w:val="ff0000"/>
          <w:sz w:val="28"/>
        </w:rPr>
        <w:t>14</w:t>
      </w:r>
      <w:r>
        <w:rPr>
          <w:rFonts w:ascii="Times New Roman"/>
          <w:b w:val="false"/>
          <w:i w:val="false"/>
          <w:color w:val="ff0000"/>
          <w:sz w:val="28"/>
        </w:rPr>
        <w:t>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ауданы Қаскелең қаласының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1 449 682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668 728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780 954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1 577 897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128 215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128 215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Қарасай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Қарасай ауданы Жамбыл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84 447 мың теңге, оның ішінде: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62 221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22 226 мың теңге;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97 052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12 605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12 605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Алматы облысы Қарасай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Қарасай ауданы Елтай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156 226 мың теңге, оның ішінде: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78 207 мың теңге;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78 019 мың теңге; 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162 197 мың теңге;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5 971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5 971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Алматы облысы Қарасай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Қарасай ауданы Жаңашамалған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185 539 мың теңге, оның ішінде: 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135 664 мың теңге;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49 875 мың теңге;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206 338 мың теңге;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20 799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20 799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Алматы облысы Қарасай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Қарасай ауданы Райымбек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1 262 400 мың теңге, оның ішінде: 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1 069 346 мың теңге;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193 054 мың теңге;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1 334 121 мың теңге;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71 721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71 721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Алматы облысы Қарасай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Қарасай ауданы Бірінші май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103 814 мың теңге, оның ішінде: 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26 345 мың теңге;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77 469 мың теңге;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112 044 мың теңге;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8 230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8 230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Алматы облысы Қарасай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Қарасай ауданы Жандосов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62 910 мың теңге, оның ішінде: 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49 395 мың теңге;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13 515 мың теңге;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82 954 мың теңге;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20 044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20 044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Алматы облысы Қарасай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Қарасай ауданы Ұмтыл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116 179 мың теңге, оның ішінде: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87 806 мың теңге;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28 373 мың теңге;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119 778 мың теңге;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3 599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3 599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Алматы облысы Қарасай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Қарасай ауданы Шамалған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50"/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386 498 мың теңге, оның ішінде: 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146 432 мың теңге;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240 066 мың теңге;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433 683 мың теңге;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47 185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47 185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Алматы облысы Қарасай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Қарасай ауданы Іргелі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56"/>
    <w:bookmarkStart w:name="z8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233 055 мың теңге, оның ішінде: </w:t>
      </w:r>
    </w:p>
    <w:bookmarkEnd w:id="57"/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188 985 мың теңге;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44 070 мың теңге;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257 665 мың теңге;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24 610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24 610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Алматы облысы Қарасай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Қарасай ауданы Әйтей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62"/>
    <w:bookmarkStart w:name="z9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95 766 мың теңге, оның ішінде:</w:t>
      </w:r>
    </w:p>
    <w:bookmarkEnd w:id="63"/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39 414 мың теңге;</w:t>
      </w:r>
    </w:p>
    <w:bookmarkEnd w:id="64"/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56 352 мың теңге;</w:t>
      </w:r>
    </w:p>
    <w:bookmarkEnd w:id="65"/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107 213 мың теңге;</w:t>
      </w:r>
    </w:p>
    <w:bookmarkEnd w:id="66"/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11 447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11 447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Алматы облысы Қарасай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2020 жылға арналған аудандық бюджетте қала, ауылдық округтері бюджетінен аудандық бюджетке бюджеттік алып қоюлардың көлемі </w:t>
      </w:r>
    </w:p>
    <w:bookmarkEnd w:id="68"/>
    <w:bookmarkStart w:name="z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967 606 мың теңге сомасында көзделсін, оның ішінде:</w:t>
      </w:r>
    </w:p>
    <w:bookmarkEnd w:id="69"/>
    <w:bookmarkStart w:name="z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Қаскелең қаласы 578 842 мың теңге;</w:t>
      </w:r>
    </w:p>
    <w:bookmarkEnd w:id="70"/>
    <w:bookmarkStart w:name="z1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 6 234 мың теңге;</w:t>
      </w:r>
    </w:p>
    <w:bookmarkEnd w:id="71"/>
    <w:bookmarkStart w:name="z1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 24 212 мың теңге;</w:t>
      </w:r>
    </w:p>
    <w:bookmarkEnd w:id="72"/>
    <w:bookmarkStart w:name="z1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Жаңашамалған ауылдық округі 47 538 мың теңге;</w:t>
      </w:r>
    </w:p>
    <w:bookmarkEnd w:id="73"/>
    <w:bookmarkStart w:name="z1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ауылдық округі 122 584 мың теңге.</w:t>
      </w:r>
    </w:p>
    <w:bookmarkEnd w:id="74"/>
    <w:bookmarkStart w:name="z1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май ауылдық округі 363 мың теңге;</w:t>
      </w:r>
    </w:p>
    <w:bookmarkEnd w:id="75"/>
    <w:bookmarkStart w:name="z1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 ауылдық округі 19 997 мың теңге;</w:t>
      </w:r>
    </w:p>
    <w:bookmarkEnd w:id="76"/>
    <w:bookmarkStart w:name="z10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Ұмтыл ауылдық округі 13 690 мың теңге;</w:t>
      </w:r>
    </w:p>
    <w:bookmarkEnd w:id="77"/>
    <w:bookmarkStart w:name="z1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Шамалған ауылдық округі 45 758 мың теңге;</w:t>
      </w:r>
    </w:p>
    <w:bookmarkEnd w:id="78"/>
    <w:bookmarkStart w:name="z1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Іргелі ауылдық округі 107 954 мың теңге;</w:t>
      </w:r>
    </w:p>
    <w:bookmarkEnd w:id="79"/>
    <w:bookmarkStart w:name="z1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Әйтей ауылдық округі 434 мың теңге.</w:t>
      </w:r>
    </w:p>
    <w:bookmarkEnd w:id="80"/>
    <w:bookmarkStart w:name="z1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шешімнің орындалуын бақылау Қарасай аудандық мәслихатыңың "Экономика, бюджет, жұмыспен қамту, кәсіпкерлік пен әлеуметтік инфрақұрылымдарды дамыту жөніндегі" тұрақты комиссиясына жүктелсін.</w:t>
      </w:r>
    </w:p>
    <w:bookmarkEnd w:id="81"/>
    <w:bookmarkStart w:name="z1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2020 жылдың 1 қаңтарынан бастап қолданысқа енгізіледі.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Донбаев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" 9 " қаңтардағы № 51-3 шешіміне 1-қосымша</w:t>
            </w:r>
          </w:p>
        </w:tc>
      </w:tr>
    </w:tbl>
    <w:bookmarkStart w:name="z11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Қаскелең қаласының 2020 жылға арналған бюджеті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Қарасай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469"/>
        <w:gridCol w:w="946"/>
        <w:gridCol w:w="4318"/>
        <w:gridCol w:w="46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1 449 682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668 728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780 954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780 954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70"/>
        <w:gridCol w:w="12"/>
        <w:gridCol w:w="743"/>
        <w:gridCol w:w="1568"/>
        <w:gridCol w:w="1568"/>
        <w:gridCol w:w="1802"/>
        <w:gridCol w:w="1836"/>
        <w:gridCol w:w="363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409"/>
        <w:gridCol w:w="908"/>
        <w:gridCol w:w="1409"/>
        <w:gridCol w:w="3652"/>
        <w:gridCol w:w="4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-128 215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932"/>
        <w:gridCol w:w="985"/>
        <w:gridCol w:w="3255"/>
        <w:gridCol w:w="6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" 9 " қаңтардағы № 51-3 шешіміне 2-қосымша</w:t>
            </w:r>
          </w:p>
        </w:tc>
      </w:tr>
    </w:tbl>
    <w:bookmarkStart w:name="z11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Қаскелең қаласының 2021 жылға арналған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469"/>
        <w:gridCol w:w="946"/>
        <w:gridCol w:w="4318"/>
        <w:gridCol w:w="46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1 254 623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749 261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505 362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505 362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3639"/>
        <w:gridCol w:w="36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1 254 623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252 269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245 663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245 663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245 663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100 889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932"/>
        <w:gridCol w:w="985"/>
        <w:gridCol w:w="3255"/>
        <w:gridCol w:w="6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"9" қаңтардағы № 51-3 шешіміне 3-қосымша</w:t>
            </w:r>
          </w:p>
        </w:tc>
      </w:tr>
    </w:tbl>
    <w:bookmarkStart w:name="z12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Қаскелең қаласының 2022 жылға арналған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469"/>
        <w:gridCol w:w="946"/>
        <w:gridCol w:w="4318"/>
        <w:gridCol w:w="46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984 864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3639"/>
        <w:gridCol w:w="36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252 269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847 120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847 120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847 120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932"/>
        <w:gridCol w:w="985"/>
        <w:gridCol w:w="3255"/>
        <w:gridCol w:w="6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"9" қаңтардағы № 51-3 шешіміне 4-қосымша</w:t>
            </w:r>
          </w:p>
        </w:tc>
      </w:tr>
    </w:tbl>
    <w:bookmarkStart w:name="z12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2020 жылға арналған бюджеті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Алматы облысы Қарасай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Атауы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"9" қаңтардағы № 51-3 шешіміне 5-қосымша</w:t>
            </w:r>
          </w:p>
        </w:tc>
      </w:tr>
    </w:tbl>
    <w:bookmarkStart w:name="z12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2021 жылға арналған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7301"/>
        <w:gridCol w:w="3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"9" қаңтардағы № 51-3 шешіміне 6-қосымша</w:t>
            </w:r>
          </w:p>
        </w:tc>
      </w:tr>
    </w:tbl>
    <w:bookmarkStart w:name="z12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2022 жылға арналған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Атауы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7301"/>
        <w:gridCol w:w="3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"9" қаңтардағы № 51-3 шешіміне 7-қосымша</w:t>
            </w:r>
          </w:p>
        </w:tc>
      </w:tr>
    </w:tbl>
    <w:bookmarkStart w:name="z12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Елтай ауылдық округінің 2020 жылға арналған бюджеті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Алматы облысы Қарасай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-5 971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"9" қаңтардағы № 51-3 шешіміне 8-қосымша</w:t>
            </w:r>
          </w:p>
        </w:tc>
      </w:tr>
    </w:tbl>
    <w:bookmarkStart w:name="z13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Елтай ауылдық округінің 2021 жылға арналған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"9" қаңтардағы № 51-3 шешіміне 9-қосымша</w:t>
            </w:r>
          </w:p>
        </w:tc>
      </w:tr>
    </w:tbl>
    <w:bookmarkStart w:name="z13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Елтай ауылдық округінің 2022 жылға арналған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"9" қаңтардағы № 51-3 шешіміне 10-қосымша</w:t>
            </w:r>
          </w:p>
        </w:tc>
      </w:tr>
    </w:tbl>
    <w:bookmarkStart w:name="z13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Жаңашамалған ауылдық округінің 2020 жылға арналған бюджеті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Алматы облысы Қарасай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"9" қаңтардағы № 51-3 шешіміне 11-қосымша</w:t>
            </w:r>
          </w:p>
        </w:tc>
      </w:tr>
    </w:tbl>
    <w:bookmarkStart w:name="z13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Жаңашамалған ауылдық округінің 2021 жылға арналған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"9" қаңтардағы № 51-3 шешіміне 12-қосымша</w:t>
            </w:r>
          </w:p>
        </w:tc>
      </w:tr>
    </w:tbl>
    <w:bookmarkStart w:name="z13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Жаңашамалған ауылдық округінің 2022 жылға арналған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"9" қаңтардағы № 51-3 шешіміне 13-қосымша</w:t>
            </w:r>
          </w:p>
        </w:tc>
      </w:tr>
    </w:tbl>
    <w:bookmarkStart w:name="z14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ауылдық округінің 2020 жылға арналған бюджеті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Алматы облысы Қарасай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469"/>
        <w:gridCol w:w="946"/>
        <w:gridCol w:w="4318"/>
        <w:gridCol w:w="46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1 262 400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1 069 346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912 749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912 749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3 225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4"/>
        <w:gridCol w:w="1214"/>
        <w:gridCol w:w="5590"/>
        <w:gridCol w:w="28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1 334 121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1 028 587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1 028 587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1 028 587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-71 721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"9" қаңтардағы № 51-3 шешіміне 14-қосымша</w:t>
            </w:r>
          </w:p>
        </w:tc>
      </w:tr>
    </w:tbl>
    <w:bookmarkStart w:name="z14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ауылдық округінің 2021 жылға арналған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14 447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"9" қаңтардағы № 51-3 шешіміне 15-қосымша</w:t>
            </w:r>
          </w:p>
        </w:tc>
      </w:tr>
    </w:tbl>
    <w:bookmarkStart w:name="z14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ауылдық округінің 2022 жылға арналған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13 967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42 350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"9" қаңтардағы № 51-3 шешіміне 16-қосымша</w:t>
            </w:r>
          </w:p>
        </w:tc>
      </w:tr>
    </w:tbl>
    <w:bookmarkStart w:name="z14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май ауылдық округінің 2020 жылға арналған бюджеті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Алматы облысы Қарасай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35 623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35 623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14 364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"9" қаңтардағы № 51-3 шешіміне 17-қосымша</w:t>
            </w:r>
          </w:p>
        </w:tc>
      </w:tr>
    </w:tbl>
    <w:bookmarkStart w:name="z14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май ауылдық округінің 2021 жылға арналған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29 631 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"9" қаңтардағы № 51-3 шешіміне 18-қосымша</w:t>
            </w:r>
          </w:p>
        </w:tc>
      </w:tr>
    </w:tbl>
    <w:bookmarkStart w:name="z15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май ауылдық округінің 2022 жылға арналған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29 631 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"9" қаңтардағы № 51-3 шешіміне 19-қосымша</w:t>
            </w:r>
          </w:p>
        </w:tc>
      </w:tr>
    </w:tbl>
    <w:bookmarkStart w:name="z15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Жандосов ауылдық округінің 2020 жылға арналған бюджеті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Алматы облысы Қарасай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"9" қаңтардағы № 51-3 шешіміне 20-қосымша</w:t>
            </w:r>
          </w:p>
        </w:tc>
      </w:tr>
    </w:tbl>
    <w:bookmarkStart w:name="z15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Жандосов ауылдық округінің 2021 жылға арналған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10 504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"9" қаңтардағы № 51-3 шешіміне 21-қосымша</w:t>
            </w:r>
          </w:p>
        </w:tc>
      </w:tr>
    </w:tbl>
    <w:bookmarkStart w:name="z15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Жандосов ауылдық округінің 2022 жылға арналған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10 924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 мәслихатының 2020 жылғы "9" қаңтардағы № 51-3 шешіміне 22-қосымша</w:t>
            </w:r>
          </w:p>
        </w:tc>
      </w:tr>
    </w:tbl>
    <w:bookmarkStart w:name="z15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Ұмтыл ауылдық округінің 2020 жылға арналған бюджеті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Алматы облысы Қарасай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34 340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-3 599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3 599 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 мәслихатының 2020 жылғы "9" қаңтардағы № 51-3 шешіміне 23-қосымша</w:t>
            </w:r>
          </w:p>
        </w:tc>
      </w:tr>
    </w:tbl>
    <w:bookmarkStart w:name="z16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Ұмтыл ауылдық округінің 2021 жылға арналған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32 390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 мәслихатының 2020 жылғы "9" қаңтардағы № 51-3 шешіміне 24-қосымша</w:t>
            </w:r>
          </w:p>
        </w:tc>
      </w:tr>
    </w:tbl>
    <w:bookmarkStart w:name="z16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Ұмтыл ауылдық округінің 2022 жылға арналған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33 560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"9" қаңтардағы № 51-3 шешіміне 25-қосымша</w:t>
            </w:r>
          </w:p>
        </w:tc>
      </w:tr>
    </w:tbl>
    <w:bookmarkStart w:name="z16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Шамалған ауылдық округінің 2020 жылға арналған бюджеті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Алматы облысы Қарасай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"9" қаңтардағы № 51-3 шешіміне 26-қосымша</w:t>
            </w:r>
          </w:p>
        </w:tc>
      </w:tr>
    </w:tbl>
    <w:bookmarkStart w:name="z16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Шамалған ауылдық округінің 2021 жылға арналған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"9" қаңтардағы № 51-3 шешіміне 27-қосымша</w:t>
            </w:r>
          </w:p>
        </w:tc>
      </w:tr>
    </w:tbl>
    <w:bookmarkStart w:name="z16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Шамалған ауылдық округінің 2022 жылға арналған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"9" қаңтардағы № 51-3 шешіміне 28-қосымша</w:t>
            </w:r>
          </w:p>
        </w:tc>
      </w:tr>
    </w:tbl>
    <w:bookmarkStart w:name="z17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Іргелі ауылдық округінің 2020 жылға арналған бюджеті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Алматы облысы Қарасай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107"/>
        <w:gridCol w:w="37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"9" қаңтардағы № 51-3 шешіміне 29-қосымша</w:t>
            </w:r>
          </w:p>
        </w:tc>
      </w:tr>
    </w:tbl>
    <w:bookmarkStart w:name="z17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Іргелі ауылдық округінің 2021 жылға арналған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107"/>
        <w:gridCol w:w="37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"9" қаңтардағы № 51-3 шешіміне 30-қосымша</w:t>
            </w:r>
          </w:p>
        </w:tc>
      </w:tr>
    </w:tbl>
    <w:bookmarkStart w:name="z17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Іргелі ауылдық округінің 2022 жылға арналған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21 807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107"/>
        <w:gridCol w:w="37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" 9 " қаңтардағы № 51-3 шешіміне 31-қосымша</w:t>
            </w:r>
          </w:p>
        </w:tc>
      </w:tr>
    </w:tbl>
    <w:bookmarkStart w:name="z17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Әйтей ауылдық округінің 2020 жылға арналған бюджеті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Алматы облысы Қарасай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Атауы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келуді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"9" қаңтардағы № 51-3 шешіміне 32-қосымша</w:t>
            </w:r>
          </w:p>
        </w:tc>
      </w:tr>
    </w:tbl>
    <w:bookmarkStart w:name="z17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Әйтей ауылдық округінің 2021 жылға арналған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Атауы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79 301 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79 301 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келуді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12 272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16 575 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"9" қаңтардағы № 51-3 шешіміне 33-қосымша</w:t>
            </w:r>
          </w:p>
        </w:tc>
      </w:tr>
    </w:tbl>
    <w:bookmarkStart w:name="z18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Әйтей ауылдық округінің 2022 жылға арналған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Атауы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87 283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келуді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12 762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36 430 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