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579c8" w14:textId="de579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Іле ауданының 2021-2023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Іле аудандық мәслихатының 2020 жылғы 25 желтоқсандағы № 69-270 шешімі. Алматы облысы Әділет департаментінде 2021 жылы 8 қаңтарда № 5848 болып тіркелді.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01.01.2021 бастап қолданысқа енгізіледі – осы шешімнің 8-тармағымен.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кодексiнің 9-бабының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Іле аудандық мәслихаты ШЕШIМ ҚАБЫЛДАДЫ: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аудандық бюджет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2021 жылға келесі көлемдерде бекітілсін: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178 280 357 мың теңге, оның iшiнде: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172 556 870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23 038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824 354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4 876 095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179 051 121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73 015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132 514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59 499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843 779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843 779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382 514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189 204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650 469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Алматы облысы Іле аудандық мәслихатының 09.08.2021 </w:t>
      </w:r>
      <w:r>
        <w:rPr>
          <w:rFonts w:ascii="Times New Roman"/>
          <w:b w:val="false"/>
          <w:i w:val="false"/>
          <w:color w:val="000000"/>
          <w:sz w:val="28"/>
        </w:rPr>
        <w:t>№ 10-32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2021 жылға арналған аудандық бюджетте 138 418 759 мың теңге сомасында облыстық бюджетке бюджеттік алып қоюлардың көлемі көзделсін.</w:t>
      </w:r>
    </w:p>
    <w:bookmarkEnd w:id="4"/>
    <w:bookmarkStart w:name="z2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Заңнаманы өзгертуге байланысты жоғары тұрған бюджеттің шығындарын өтеуге төменгі тұрған бюджеттен ағымдағы нысаналы трансферттер 45 116 949 мың теңге сомасында көзделсін.</w:t>
      </w:r>
    </w:p>
    <w:bookmarkEnd w:id="5"/>
    <w:bookmarkStart w:name="z2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Ауданның жергілікті атқарушы органының 2021 жылға арналған резерві 93 906 мың теңге сомасында бекiтiлсiн.</w:t>
      </w:r>
    </w:p>
    <w:bookmarkEnd w:id="6"/>
    <w:bookmarkStart w:name="z3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2021 жылға арналған аудандық бюджетте ауылдық округтердің бюджеттеріне аудандық бюджеттен берілетін бюджеттік субвенциялар көлемдері 53 400 мың теңге сомасында көзделсін, оның ішінде:</w:t>
      </w:r>
    </w:p>
    <w:bookmarkEnd w:id="7"/>
    <w:bookmarkStart w:name="z3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Қараой ауылдық округіне 5 690 мың теңге;</w:t>
      </w:r>
    </w:p>
    <w:bookmarkEnd w:id="8"/>
    <w:bookmarkStart w:name="z3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Күрті ауылдық округіне 26 787 мың теңге;</w:t>
      </w:r>
    </w:p>
    <w:bookmarkEnd w:id="9"/>
    <w:bookmarkStart w:name="z3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Чапай ауылдық округіне 20 923 мың теңге.</w:t>
      </w:r>
    </w:p>
    <w:bookmarkEnd w:id="10"/>
    <w:bookmarkStart w:name="z3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2021 жылға арналған аудандық бюджетте кент және ауылдық округтердің бюджеттеріне берілетін ағымдағы нысаналы трансферттер көзделгені ескерілсін, оның ішінде:</w:t>
      </w:r>
    </w:p>
    <w:bookmarkEnd w:id="11"/>
    <w:bookmarkStart w:name="z3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асыруға.</w:t>
      </w:r>
    </w:p>
    <w:bookmarkEnd w:id="12"/>
    <w:bookmarkStart w:name="z3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трансферттерді кент және ауылдық округтердің бюджеттеріне бөлу Іле ауданы әкімдігінің қаулысы негізінде айқындалады.</w:t>
      </w:r>
    </w:p>
    <w:bookmarkEnd w:id="13"/>
    <w:bookmarkStart w:name="z3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шешімнің орындалуын бақылау Іле аудандық мәслихатының "Бюджет, әлеуметтік-экономикалық даму, көлік, құрылыс, байланыс, өнеркәсіп, ауыл шаруашылығы, жер қатынастары және кәсіпкерлік мәселелері жөніндегі" тұрақты комиссиясына жүктелсін.</w:t>
      </w:r>
    </w:p>
    <w:bookmarkEnd w:id="14"/>
    <w:bookmarkStart w:name="z3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шешiм 2021 жылдың 1 қаңтарынан бастап қолданысқа енгiзiледі.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Іле аудандық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Бейсембаев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Іле аудандық мәслихаты хатшысының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Турумбетов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2020 жылғы 25 желтоқсандағы № 69-270 шешіміне 1-қосымша</w:t>
            </w:r>
          </w:p>
        </w:tc>
      </w:tr>
    </w:tbl>
    <w:bookmarkStart w:name="z4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Алматы облысы Іле аудандық мәслихатының 09.08.2021 </w:t>
      </w:r>
      <w:r>
        <w:rPr>
          <w:rFonts w:ascii="Times New Roman"/>
          <w:b w:val="false"/>
          <w:i w:val="false"/>
          <w:color w:val="ff0000"/>
          <w:sz w:val="28"/>
        </w:rPr>
        <w:t>№ 10-32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"/>
        <w:gridCol w:w="1140"/>
        <w:gridCol w:w="735"/>
        <w:gridCol w:w="326"/>
        <w:gridCol w:w="4958"/>
        <w:gridCol w:w="44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178 280 357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172 556 870 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5 400 000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5 400 000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2 900 615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2 900 000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164 191 255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 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164 103 655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79 100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23 038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4 038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824 354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504 354 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504 354 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4 876 095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989 083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989 083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3 887 012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3 887 012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1"/>
        <w:gridCol w:w="535"/>
        <w:gridCol w:w="1129"/>
        <w:gridCol w:w="1129"/>
        <w:gridCol w:w="238"/>
        <w:gridCol w:w="5225"/>
        <w:gridCol w:w="321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179 051 121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Жалпы сипаттағы мемлекеттiк қызметтер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621 904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544 058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29 795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29 470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514 263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215 976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31 872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266 415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22 522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37 603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2 905 264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975 651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975 651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Мемлекеттік атаулы әлеуметтік көмек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975 651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1 781 032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1 781 032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789 117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84 632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183 812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200 663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417 361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81 910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148 581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103 331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57 899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45 250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2 982 089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1 972 742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1 034 871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1 034 871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480 534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384 799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95 735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 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457 337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 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қажеттiлiктер үшiн жер учаскелерiн алып қою, оның iшiнде сатып алу жолымен алып қою және осыған байланысты жылжымайтын мүлiктi иелiктен айыру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жекеген санаттарын тұрғын үймен қамтамасыз ету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129 472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72 205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 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647 392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647 392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газдандыру желілерін пайдалануды ұйымдастыру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639 704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361 955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361 955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337 481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3 450 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439 119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265 843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124 613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124 613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141 230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141 230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8 023 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118 034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89 433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88 351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142 052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142 052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142 052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142 052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142 610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32 765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79 338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79 338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79 338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47 482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47 482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986 166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887 200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887 200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439 199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448 001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 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98 966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98 966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210 955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196 862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93 906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Ауданның (облыстық маңызы бар қаланың) жергілікті атқарушы органының резерві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93 906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102 956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102 956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437 937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437 937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437 937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437 937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170 076 120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170 076 120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170 076 120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138 418 759 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31 503 583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142 113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73 015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132 514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 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122 514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122 514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122 514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9"/>
        <w:gridCol w:w="2047"/>
        <w:gridCol w:w="1319"/>
        <w:gridCol w:w="585"/>
        <w:gridCol w:w="2419"/>
        <w:gridCol w:w="46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59 499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59 499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2"/>
        <w:gridCol w:w="712"/>
        <w:gridCol w:w="712"/>
        <w:gridCol w:w="712"/>
        <w:gridCol w:w="6214"/>
        <w:gridCol w:w="32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32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7"/>
        <w:gridCol w:w="2432"/>
        <w:gridCol w:w="1567"/>
        <w:gridCol w:w="696"/>
        <w:gridCol w:w="3311"/>
        <w:gridCol w:w="27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534"/>
        <w:gridCol w:w="989"/>
        <w:gridCol w:w="439"/>
        <w:gridCol w:w="3977"/>
        <w:gridCol w:w="4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-843 779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843 779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382 514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382 514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382 514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650 469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650 469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650 469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6"/>
        <w:gridCol w:w="899"/>
        <w:gridCol w:w="1897"/>
        <w:gridCol w:w="948"/>
        <w:gridCol w:w="948"/>
        <w:gridCol w:w="2566"/>
        <w:gridCol w:w="364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189 204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189 204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189 204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176 639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2020 жылғы 25 желтоқсандағы № 69-270 шешіміне 2-қосымша</w:t>
            </w:r>
          </w:p>
        </w:tc>
      </w:tr>
    </w:tbl>
    <w:bookmarkStart w:name="z4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"/>
        <w:gridCol w:w="1141"/>
        <w:gridCol w:w="735"/>
        <w:gridCol w:w="326"/>
        <w:gridCol w:w="4959"/>
        <w:gridCol w:w="4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215 245 703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210 742 465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4 900 000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4 600 000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4 652 000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3 157 000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88 000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1 407 000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201 130 465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 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201 004 365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117 500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4 215 738 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792 754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792 754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3 422 984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3 422 984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5"/>
        <w:gridCol w:w="570"/>
        <w:gridCol w:w="1203"/>
        <w:gridCol w:w="1203"/>
        <w:gridCol w:w="253"/>
        <w:gridCol w:w="4767"/>
        <w:gridCol w:w="341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214 711 140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Жалпы сипаттағы мемлекеттiк қызметтер 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587 943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532 879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21 283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21 283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511 596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152 347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350 249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24 648 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24 648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19 029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3 134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27 604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19 552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19 552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19 552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8 052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8 052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8 052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3 333 485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1 507 051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1 507 051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Мемлекеттік атаулы әлеуметтік көмек 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1 507 051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1 692 524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1 692 524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862 028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68 257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11 301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158 727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13 178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150 496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350 488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78 049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133 909 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86 849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46 825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30 879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 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47 060 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1 048 118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1 048 118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300 561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300 561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575 488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575 488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 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172 069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 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15 578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146 091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284 078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119 024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119 024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119 024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6 652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117 609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87 864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86 739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9 257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9 257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20 338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20 338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102 957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102 957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102 957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102 957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252 644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25 187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25 187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25 187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209 187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209 187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209 187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34 684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34 684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15 971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15 971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18 173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18 713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572 504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562 800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562 800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239 983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322 817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 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9 704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9 704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9 704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354 065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11 022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11 022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11 022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343 043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343 043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Ауданның (облыстық маңызы бар қаланың) жергілікті атқарушы органының резерві 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343 043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208 109 022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208 109 022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208 109 022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159 569 089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48 539 933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56 965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99 770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159 269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159 269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159 269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159 269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9"/>
        <w:gridCol w:w="2047"/>
        <w:gridCol w:w="1319"/>
        <w:gridCol w:w="585"/>
        <w:gridCol w:w="2419"/>
        <w:gridCol w:w="46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59 499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59 499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2"/>
        <w:gridCol w:w="712"/>
        <w:gridCol w:w="712"/>
        <w:gridCol w:w="712"/>
        <w:gridCol w:w="6214"/>
        <w:gridCol w:w="32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32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7"/>
        <w:gridCol w:w="2432"/>
        <w:gridCol w:w="1567"/>
        <w:gridCol w:w="696"/>
        <w:gridCol w:w="3311"/>
        <w:gridCol w:w="27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534"/>
        <w:gridCol w:w="989"/>
        <w:gridCol w:w="439"/>
        <w:gridCol w:w="3977"/>
        <w:gridCol w:w="4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434 794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-434 794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153 143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153 143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2"/>
        <w:gridCol w:w="871"/>
        <w:gridCol w:w="1837"/>
        <w:gridCol w:w="1837"/>
        <w:gridCol w:w="387"/>
        <w:gridCol w:w="2485"/>
        <w:gridCol w:w="353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587 937</w:t>
            </w:r>
          </w:p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587 937</w:t>
            </w:r>
          </w:p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587 937</w:t>
            </w:r>
          </w:p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587 937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2020 жылғы 25 желтоқсандағы № 69-270 шешіміне 3-қосымша</w:t>
            </w:r>
          </w:p>
        </w:tc>
      </w:tr>
    </w:tbl>
    <w:bookmarkStart w:name="z4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"/>
        <w:gridCol w:w="1141"/>
        <w:gridCol w:w="735"/>
        <w:gridCol w:w="326"/>
        <w:gridCol w:w="4959"/>
        <w:gridCol w:w="4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239 433 482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234 897 544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5 350 000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5 000 000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5 071 000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3 360 000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93 000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1 618 000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224 411 544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 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224 275 744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127 000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40 200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280 000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280 000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280 000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4 215 738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792 754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792 754 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3 422 984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3 422 984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5"/>
        <w:gridCol w:w="570"/>
        <w:gridCol w:w="1203"/>
        <w:gridCol w:w="1203"/>
        <w:gridCol w:w="253"/>
        <w:gridCol w:w="4767"/>
        <w:gridCol w:w="341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238 892 547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Жалпы сипаттағы мемлекеттiк қызметтер 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611 162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553 901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22 128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22 128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531 773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158 491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364 282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25 633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25 633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3 259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2 584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31 628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31 628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31 628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28 469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8 374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8 374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8 374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4 238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4 238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4 238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4 238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3 164 432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1 264 946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1 264 946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Мемлекеттік атаулы әлеуметтік көмек 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1 264 946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1 760 225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1 760 225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896 509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70 988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11 753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165 076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156 516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364 508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81 171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139 261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90 318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48 693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32 114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9 512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 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48 942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48 672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806 098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806 098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317 137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317 137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 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178 961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 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151 935 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288 383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116 815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116 815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116 815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18 564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6 917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10 667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122 314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91 379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90 209 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30 691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9 624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9 624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21 067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21 067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262 462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26 189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26 189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26 189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19 017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19 017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19 017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217 256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217 256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217 256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16 612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16 612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19 488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19 488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601 033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590 940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590 940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255 211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335 730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 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10 093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10 093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10 093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373 850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11 457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11 457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11 457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362 393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362 393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Ауданның (облыстық маңызы бар қаланың) жергілікті атқарушы органының резерві 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362 393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232 716 321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232 716 321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232 716 321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184 176 388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48 539 933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56 965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106 140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165 639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165 639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165 639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165 639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9"/>
        <w:gridCol w:w="2047"/>
        <w:gridCol w:w="1319"/>
        <w:gridCol w:w="585"/>
        <w:gridCol w:w="2419"/>
        <w:gridCol w:w="46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59 499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59 499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2"/>
        <w:gridCol w:w="712"/>
        <w:gridCol w:w="712"/>
        <w:gridCol w:w="712"/>
        <w:gridCol w:w="6214"/>
        <w:gridCol w:w="32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32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7"/>
        <w:gridCol w:w="2432"/>
        <w:gridCol w:w="1567"/>
        <w:gridCol w:w="696"/>
        <w:gridCol w:w="3311"/>
        <w:gridCol w:w="27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534"/>
        <w:gridCol w:w="989"/>
        <w:gridCol w:w="439"/>
        <w:gridCol w:w="3977"/>
        <w:gridCol w:w="4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434 794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-434 794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153 143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153 143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2"/>
        <w:gridCol w:w="871"/>
        <w:gridCol w:w="1837"/>
        <w:gridCol w:w="1837"/>
        <w:gridCol w:w="387"/>
        <w:gridCol w:w="2485"/>
        <w:gridCol w:w="353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587 937</w:t>
            </w:r>
          </w:p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587 937</w:t>
            </w:r>
          </w:p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587 937</w:t>
            </w:r>
          </w:p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587 937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