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a39" w14:textId="11b7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9 қаңтардағы № 50-226 "Іле ауданының Боралдай кенті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18 қарашадағы № 66-265 шешімі. Алматы облысы Әділет департаментінде 2020 жылы 26 қарашада № 5767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2020-2022 жылдарға арналған бюджеттері туралы" 2020 жылғы 9 қаңтардағы № 50-226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Боралдай кентінің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450 166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188 837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261 329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499 303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49 137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49 137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Ащыбұлақ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246 234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154 922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91 312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256 020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Байсерке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293 904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263 765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30 139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346 302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52 398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52 398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Жетіген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169 242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81 328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87 914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184 590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КазЦИК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100 358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95 042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5 316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123 462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23 104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23 104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Қараой ауылдық округінің бюджеті тиісінше осы шешімнің 16, 17 және 18 -қосымшаларына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256 734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49 569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207 165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265 629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8 895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8 895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Күрті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69 327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8 351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60 976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71 648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2 321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2 321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Междуреченский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94 657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38 104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56 553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106 224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11 567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11 567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Чапаев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164 471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35 299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129 172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172 073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Энергетический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305 747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262 174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43 573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344 395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38 648 мыңтеңге;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38 648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1-қосымша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0"/>
        <w:gridCol w:w="1990"/>
        <w:gridCol w:w="4268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0"/>
        <w:gridCol w:w="1990"/>
        <w:gridCol w:w="4268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0"/>
        <w:gridCol w:w="1990"/>
        <w:gridCol w:w="4268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13-қосымша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563"/>
        <w:gridCol w:w="1007"/>
        <w:gridCol w:w="221"/>
        <w:gridCol w:w="4052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0"/>
        <w:gridCol w:w="1990"/>
        <w:gridCol w:w="4268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16-қосымша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19-қосымша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22-қосымша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18 қарашасы № 66-265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