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e49e" w14:textId="e77e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2019 жылғы 27 желтоқсандағы № 49-220 "Іле ауданының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2020 жылғы 4 қарашадағы № 65-260 шешімі. Алматы облысы Әділет департаментінде 2020 жылы 13 қарашада № 5746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2020-2022 жылдарға арналған бюджеті туралы" 2019 жылғы 27 желтоқсандағы № 49-220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5378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аудандық бюджеті тиісінше осы шешімнің 1, 2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185 638 897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159 550 871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18 895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241 815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25 827 316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төмен тұрған мемлекеттiк басқару органдарынан трансферттер 196 859 мың теңге, оның ішінде: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алып қоюлар 196 066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пайдаланылмаған (толық пайдаланылмаған) трансферттерді қайтару 793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басқарудың жоғары тұрған органдарынан түсетін трансферттер 25 630 457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18 435 463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7 194 994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194 623 869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140 395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168 725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28 330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9 125 367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9 125 367 мың теңге.".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Іле аудандық мәслихатының "Бюджет, әлеуметтік-экономикалық даму, көлік, құрылыс, байланыс, өнеркәсіп, ауыл шаруашылығы, жер қатынастары және кәсіпкерлік мәселелері жөніндегі" тұрақты комиссиясына жүктелсін.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Іле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 2020 жылғы 4 қарашасы № 65-260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2019 жылғы 27 желтоқсандағы № 49-220 шешіміне 1-қосымша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6429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185 638 897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159 550 871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3 446 238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3 446 238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3 103 786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403 053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148 370 647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148 296 647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241 815 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түсетін түсімдер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25 827 316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25 630 457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25 630 457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546"/>
        <w:gridCol w:w="1152"/>
        <w:gridCol w:w="1152"/>
        <w:gridCol w:w="5328"/>
        <w:gridCol w:w="32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194 623 869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850 378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41 014 638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4 795 197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4 795 197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4 795 197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33 593 354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21 284 981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21 217 044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12 091 192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12 091 192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2 626 087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2 626 087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26 450 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1 589 488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439 689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3 405 891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2 135 671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2 103 032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2 103 032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Патронат тәрбиешілерге берілген баланы (балаларды) асырап бағу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1 140 074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483 643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90 447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266 374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60 661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4 574 759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2 743 494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777 318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1 199 921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951 578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766 255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666 638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377 643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1 164 627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817 416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19 254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72 801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1 586 536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1 564 837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1 564 837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1 197 945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835 669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819 467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141 686 849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141 686 849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141 686 849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137 150 275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4 181 765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269 785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140 395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168 725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99"/>
        <w:gridCol w:w="399"/>
        <w:gridCol w:w="399"/>
        <w:gridCol w:w="7037"/>
        <w:gridCol w:w="36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510"/>
        <w:gridCol w:w="28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7"/>
        <w:gridCol w:w="5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-9 125 367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9 125 367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9 356 781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9 356 781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9 356 781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