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4dc0" w14:textId="b164d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2016 жылғы 26 желтоқсандағы № 10-50 "Іле ауданындағы аз қамтылған отбасыларға (азаматтарға) тұрғын үй көмегiн көрсетудің мөлшерін және тәртібін айқындау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2020 жылғы 5 қарашадағы № 65-262 шешімі. Алматы облысы Әділет департаментінде 2020 жылы 9 қарашада № 5733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"Іле ауданындағы аз қамтылған отбасыларға (азаматтарға) тұрғын үй көмегiн көрсетудің мөлшерін және тәртібін айқындау туралы" 2016 жылғы 26 желтоқсандағы № 10-50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4064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23 қаңтарында Қазақстан Республикасы нормативтік құқықтық актілерінің эталондық бақылау банкінде жарияланған)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Іле аудандық мәслихатының аппарат басшысы Қ. Қалиевке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