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7809e" w14:textId="60780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2020 жылғы 9 қаңтардағы № 50-226 "Іле ауданының Боралдай кенті және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2020 жылғы 22 қыркүйектегі № 64-257 шешімі. Алматы облысы Әділет департаментінде 2020 жылы 29 қыркүйекте № 5678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аудандық мәслихатының "Іле ауданының Боралдай кенті және ауылдық округтерінің 2020-2022 жылдарға арналған бюджеттері туралы" 2020 жылғы 9 қаңтардағы № 50-226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5402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28 қаңтардағы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Боралдай кентінің бюджеті тиісінше осы шешімнің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440 094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188 837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251 257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489 231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49 137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49 137 мың теңге.";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2020-2022 жылдарға арналған Ащыбұлақ ауылдық округінің бюджеті тиісінше осы шешімнің 4, 5 және 6-қосымшаларына сәйкес, оның ішінде 2020 жылға келесі көлемдерде бекітілсін: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210 840 мың теңге, оның ішінде: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114 922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95 918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220 626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9 786 мың теңге;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9 786 мың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2020-2022 жылдарға арналған Байсерке ауылдық округінің бюджеті тиісінше осы шешімнің 7, 8 және 9-қосымшаларына сәйкес, оның ішінде 2020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261 856 мың теңге, оның ішінде: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220 714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41 142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314 254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52 398 мың теңге;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52 398 мың теңге.";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2020-2022 жылдарға арналған Жетіген ауылдық округінің бюджеті тиісінше осы шешімнің 10, 11 және 12-қосымшаларына сәйкес, оның ішінде 2020 жылға келесі көлемдерде бекітілсін: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158 047 мың теңге, оның ішінде: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70 883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87 164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173 395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15 348 мың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15 348 мың теңге.";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2020-2022 жылдарға арналған Күрті ауылдық округінің бюджеті тиісінше осы шешімнің 19, 20 және 21-қосымшаларына сәйкес, оның ішінде 2020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68 827 мың теңге, оның ішінде: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7 851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60 976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71 148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0теңге;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2 321 мың теңге;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2 321 мың теңге.";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2020-2022 жылдарға арналған Чапаев ауылдық округінің бюджеті тиісінше осы шешімнің 25, 26 және 27-қосымшаларына сәйкес, оның ішінде 2020 жылға келесі көлемдерде бекітілсін: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151 331 мың теңге, оның ішінде: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33 999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117 332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158 933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7 602 мың теңге;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7 602 мың теңге.";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2020-2022 жылдарға арналған Энергетический ауылдық округінің бюджеті тиісінше осы шешімнің 28, 29 және 30-қосымшаларына сәйкес, оның ішінде 2020 жылға келесі көлемдерде бекітілсін: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290 637 мың теңге, оның ішінде: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244 630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46 007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329 285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38 648 мыңтеңге;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38 648 мың теңге.".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-қосымшаларына сәйкес жаңа редакцияда баяндалсын.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Іле аудандық мәслихатының "Бюджет, әлеуметтік-экономикалық даму, көлік, құрылыс, байланыс, өнеркәсіп, ауыл шаруашылығы, жер қатынастары және кәсіпкерлік мәселелері жөніндегі" тұрақты комиссиясына жүктелсін.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Іле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Іле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аудандық мәслихатының 2020 жылғы 22 қыркүйектегі № 64-257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9 қаңтардағы № 50-226 шешіміне 1-қосымша</w:t>
            </w:r>
          </w:p>
        </w:tc>
      </w:tr>
    </w:tbl>
    <w:bookmarkStart w:name="z7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кентінің 2020 жылға арналған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440 094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188 837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124 924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124 924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251 257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251 257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593"/>
        <w:gridCol w:w="1250"/>
        <w:gridCol w:w="1250"/>
        <w:gridCol w:w="130"/>
        <w:gridCol w:w="5754"/>
        <w:gridCol w:w="24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489 231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253 455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-49 137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22 қыркүйектегі № 64-257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9 қаңтардағы № 50-226 шешіміне 4-қосымша</w:t>
            </w:r>
          </w:p>
        </w:tc>
      </w:tr>
    </w:tbl>
    <w:bookmarkStart w:name="z7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Ащыбұлақ ауылдық округінің 2020 жылға арналған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210 840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114 922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593"/>
        <w:gridCol w:w="1250"/>
        <w:gridCol w:w="1250"/>
        <w:gridCol w:w="130"/>
        <w:gridCol w:w="5754"/>
        <w:gridCol w:w="24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719"/>
        <w:gridCol w:w="1107"/>
        <w:gridCol w:w="243"/>
        <w:gridCol w:w="4455"/>
        <w:gridCol w:w="3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-9 786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22 қыркүйектегі № 64-257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9 қаңтардағы № 50-226 шешіміне 7-қосымша</w:t>
            </w:r>
          </w:p>
        </w:tc>
      </w:tr>
    </w:tbl>
    <w:bookmarkStart w:name="z8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Байсерке ауылдық округінің 2020 жылға арналған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261 856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220 714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117 262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117 262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95 268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593"/>
        <w:gridCol w:w="1250"/>
        <w:gridCol w:w="1250"/>
        <w:gridCol w:w="130"/>
        <w:gridCol w:w="5754"/>
        <w:gridCol w:w="24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-52 398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22 қыркүйектегі № 64-257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9 қаңтардағы № 50-226 шешіміне 10-қосымша</w:t>
            </w:r>
          </w:p>
        </w:tc>
      </w:tr>
    </w:tbl>
    <w:bookmarkStart w:name="z8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Жетыген ауылдық округінің 2020 жылға арналған бюджеті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158 047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70 883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87 164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87 164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593"/>
        <w:gridCol w:w="1250"/>
        <w:gridCol w:w="1250"/>
        <w:gridCol w:w="130"/>
        <w:gridCol w:w="5754"/>
        <w:gridCol w:w="24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-15 348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22 қыркүйектегі № 64-257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9 қаңтардағы №50-226 шешіміне 19-қосымша</w:t>
            </w:r>
          </w:p>
        </w:tc>
      </w:tr>
    </w:tbl>
    <w:bookmarkStart w:name="z8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Күрті ауылдық округінің 2020 жылға арналған бюджеті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1614"/>
        <w:gridCol w:w="1040"/>
        <w:gridCol w:w="228"/>
        <w:gridCol w:w="4743"/>
        <w:gridCol w:w="36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5 692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3 896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609"/>
        <w:gridCol w:w="1284"/>
        <w:gridCol w:w="1284"/>
        <w:gridCol w:w="134"/>
        <w:gridCol w:w="5914"/>
        <w:gridCol w:w="21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719"/>
        <w:gridCol w:w="1107"/>
        <w:gridCol w:w="243"/>
        <w:gridCol w:w="4455"/>
        <w:gridCol w:w="3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-2 321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22 қыркүйектегі № 64-257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9 қаңтардағы № 50-226 шешіміне 25-қосымша</w:t>
            </w:r>
          </w:p>
        </w:tc>
      </w:tr>
    </w:tbl>
    <w:bookmarkStart w:name="z9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Чапаев ауылдық округінің 2020 жылға арналған бюджеті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151 331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117 332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117 332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593"/>
        <w:gridCol w:w="1250"/>
        <w:gridCol w:w="1250"/>
        <w:gridCol w:w="130"/>
        <w:gridCol w:w="5754"/>
        <w:gridCol w:w="24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Пайдаланылмаған (толық пайдаланылмаған) нысаналы трансферттерді қайтару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719"/>
        <w:gridCol w:w="1107"/>
        <w:gridCol w:w="243"/>
        <w:gridCol w:w="4455"/>
        <w:gridCol w:w="3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-7 602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22 қыркүйектегі № 64-257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9 қаңтардағы № 50-226 шешіміне 28-қосымша</w:t>
            </w:r>
          </w:p>
        </w:tc>
      </w:tr>
    </w:tbl>
    <w:bookmarkStart w:name="z9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Энергетический ауылдық округінің 2020 жылға арналған бюджеті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290 637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244 630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135 324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135 324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106 923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593"/>
        <w:gridCol w:w="1250"/>
        <w:gridCol w:w="1250"/>
        <w:gridCol w:w="130"/>
        <w:gridCol w:w="5754"/>
        <w:gridCol w:w="24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130 079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130 079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130 079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-38 648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