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f9016" w14:textId="11f90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Іле аудандық мәслихатының 2019 жылғы 27 желтоқсандағы № 49-220 "Іле ауданының 2020-2022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Іле аудандық мәслихатының 2020 жылғы 4 қыркүйектегі № 63-255 шешімі. Алматы облысы Әділет департаментінде 2020 жылы 14 қыркүйекте № 5653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Іле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Іле аудандық мәслихатының "Іле ауданының 2020-2022 жылдарға арналған бюджеті туралы" 2019 жылғы 27 желтоқсандағы № 49-220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5378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2020 жылдың 17 қаңтарында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2020-2022 жылдарға арналған аудандық бюджеті тиісінше осы шешімнің 1, 2 және 3-қосымшаларына сәйкес, оның ішінде 2020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180 955 338 мың теңге, оның iшiнде: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154 470 416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40 924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586 910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25 857 088 мың теңге, оның ішінде: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төмен тұрған мемлекеттiк басқару органдарынан трансферттер 89 033 мың теңге, оның ішінде: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алып қоюлар 88 240 мың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пайдаланылмаған (толық пайдаланылмаған) трансферттерді қайтару 793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басқарудың жоғары тұрған органдарынан түсетін трансферттер 25 768 055 мың теңге, оның ішінде: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17 960 830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7 807 225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189 936 838 мың теңге;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119 048 мың теңге, оның ішінде: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168 725 мың теңге; 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49 677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9 100 548 мың теңге;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9 100 548 мың теңге.".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Іле аудандық мәслихатының "Бюджет, әлеуметтік-экономикалық даму, көлік, құрылыс, байланыс, өнеркәсіп, ауыл шаруашылығы, жер қатынастары және кәсіпкерлік мәселелері жөніндегі" тұрақты комиссиясына жүктелсін.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шешiм 2020 жылдың 1 қаңтарынан бастап қолданысқа енгiзiледі.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Іле аудандық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Бейсембаев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Іле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Абилова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 2020 жылғы 4 қыркүйегі № 63-255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2019 жылғы 27 желтоқсандағы № 49-220 шешіміне 1-қосымша</w:t>
            </w:r>
          </w:p>
        </w:tc>
      </w:tr>
    </w:tbl>
    <w:bookmarkStart w:name="z3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8"/>
        <w:gridCol w:w="944"/>
        <w:gridCol w:w="608"/>
        <w:gridCol w:w="133"/>
        <w:gridCol w:w="6361"/>
        <w:gridCol w:w="3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180 955 338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154 470 416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2 865 114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2 865 114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4 580 000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4 580 000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3 303 786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2 900 000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403 053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143 663 316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 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143 593 516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59 300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 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58 200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58 200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40 924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9 744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25 680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586 910 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286 910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Азаматтарға пәтерлер сатудан түсетін түсімдер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286 910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25 857 088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89 033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89 033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25 768 055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25 768 055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8"/>
        <w:gridCol w:w="546"/>
        <w:gridCol w:w="1152"/>
        <w:gridCol w:w="1152"/>
        <w:gridCol w:w="5328"/>
        <w:gridCol w:w="32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189 936 838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Жалпы сипаттағы мемлекеттiк қызметтер 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609 908 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407 086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33 452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373 634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230 519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138 550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33 279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40 606 262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4 487 494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4 487 494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4 487 494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33 450 852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20 707 587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20 638 041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69 546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211 324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211 324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12 531 941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12 531 941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2 667 916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2 667 916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26 450 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455 272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90 792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1 632 325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439 689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3 546 852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2 219 407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2 183 195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Мемлекеттік атаулы әлеуметтік көмек 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2 183 195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36 212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Патронат тәрбиешілерге берілген баланы (балаларды) асырап бағу 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1 193 633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1 193 633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500 161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66 975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96 673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142 169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304 096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60 661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133 812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78 312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48 230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4 590 768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2 759 503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789 744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789 744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1 215 810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988 074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227 736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 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753 949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 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Азматтардың жекелген санаттарын тұрғын үймен қамтамасыз ету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385 316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115 496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 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666 638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666 638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283 995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газдандыру желілерін пайдалануды ұйымдастыру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377 643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1 164 627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1 164 627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343 910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817 416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390 080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230 565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160 565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160 565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188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110 170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82 801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81 766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96 226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31 130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40 197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40 197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40 197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42 925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42 925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1 602 326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1 582 537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1 582 537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362 312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1 198 245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 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833 036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819 467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333 525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Ауданның (облыстық маңызы бар қаланың) жергілікті атқарушы органының резерві 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333 525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485 942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485 942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137 536 849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137 536 849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137 536 849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137 150 275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269 785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52 230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119 048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168 725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 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148 725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148 725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148 725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2149"/>
        <w:gridCol w:w="1385"/>
        <w:gridCol w:w="2540"/>
        <w:gridCol w:w="48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49 677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49 677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9"/>
        <w:gridCol w:w="399"/>
        <w:gridCol w:w="399"/>
        <w:gridCol w:w="399"/>
        <w:gridCol w:w="7037"/>
        <w:gridCol w:w="36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3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510"/>
        <w:gridCol w:w="28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"/>
        <w:gridCol w:w="1488"/>
        <w:gridCol w:w="959"/>
        <w:gridCol w:w="3857"/>
        <w:gridCol w:w="50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-9 100 548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9 100 548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9 331 962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9 331 962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9 331 962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93 034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93 034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6"/>
        <w:gridCol w:w="899"/>
        <w:gridCol w:w="1897"/>
        <w:gridCol w:w="1897"/>
        <w:gridCol w:w="2565"/>
        <w:gridCol w:w="3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324 448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324 448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324 448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324 448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