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83fd" w14:textId="4ad8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2016 жылғы 01 сәуірдегі № 2-13 "Іле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24 маусымдағы № 58-243 шешімі. Алматы облысы Әділет департаментінде 2020 жылы 2 шілдеде № 5555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ауданында жиналыстар, митингілер, шерулер, пикеттер мен демонстрациялар өткізу тәртібін қосымша реттеу туралы" 2016 жылғы 01 сәуірдегі № 2-13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мәслихатының "Депутаттық этика, өкілеттілік, заңдылықты сақтау, құқық тәртібі және жұртшылықпен байланыс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