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e226" w14:textId="83e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9 қаңтардағы № 50-226 "Іле ауданының Боралдай кенті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16 сәуірдегі № 55-235 шешімі. Алматы облысы Әділет департаментінде 2020 жылы 22 сәуірде № 5486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2020-2022 жылдарға арналған бюджеттері туралы" 2020 жылғы 9 қаңтардағы № 50-226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Боралдай кентінің бюджеті тиісінше осы шешімнің 1, 2,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429 172 мың теңге, оның ішінде: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180 503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248 669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472 543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43 371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43 371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Ащыбұлақ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207 662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111 744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95 918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217 448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Байсерке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228 955 мың теңге,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205 970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22 985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281 298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52 343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52 343 мың теңге.";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Жетіген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149 410 мың теңге, оның ішінде: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71 414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77 996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164 758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КазЦИК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78 491 мың теңге, 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73 175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5 316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82 284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3 793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3 793 мың теңге.";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Қараой ауылдық округінің бюджеті тиісінше осы шешімнің 16, 17, 18 -қосымшаларына сәйкес, оның ішінде 2020 жылға келесі көлемдерде бекітілсін: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256 541 мың теңге, оның ішінде: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49 569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206 972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265 436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8 895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8 895 мың теңге.";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Күрті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63 636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7 826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55 810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65 957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2 321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2 321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Междуреченский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103 653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44 717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58 936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114 386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10 733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10 733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Чапаев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124 904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36 903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88 001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132 506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Энергетический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276 731 мың теңге, оның ішінде: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241 326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35 405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313 082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36 351 мыңтеңге;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36 351 мың теңге.".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1-қосымша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-43 371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13-қосымша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16-қосымша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19-қосымша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22-қосымша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16 сәуірдегі № 55-235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030"/>
        <w:gridCol w:w="226"/>
        <w:gridCol w:w="4145"/>
        <w:gridCol w:w="4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