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d4e1" w14:textId="d5ad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27 желтоқсандағы № 49-220 "Іле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7 сәуірдегі № 54-234 шешімі. Алматы облысы Әділет департаментінде 2020 жылы 13 сәуірде № 5456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2020-2022 жылдарға арналған бюджеті туралы" 2019 жылғы 27 желтоқсандағы № 49-220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161 970 014 мың теңге, оның iшiнде: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139 798 896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51 924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574 771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21 544 423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36 590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35 797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21 507 833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14 675 392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6 832 441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178 951 514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113 477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163 154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49 677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17 094 977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17 094 977 мың теңге.".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"84 704" саны "183 525"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ауданының мәслихаты 2020 жылғы 7 сәуірі № 54-234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27 желтоқсандағы № 49-220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608"/>
        <w:gridCol w:w="133"/>
        <w:gridCol w:w="6361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161 970 014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139 798 896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3 403 786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503 053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128 891 796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128 809 696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21 544 423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21 507 833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9"/>
        <w:gridCol w:w="5276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178 951 514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391 887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46 240 150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3 963 729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3 963 729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3 963 729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40 737 735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20 723 476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20 653 930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19 821 005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19 821 005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1 538 686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1 538 686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2 690 808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1 648 889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1 648 889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3 278 217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1 679 433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1 669 897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1 669 897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123 836 849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123 836 849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123 836 849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123 450 275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403"/>
        <w:gridCol w:w="904"/>
        <w:gridCol w:w="198"/>
        <w:gridCol w:w="3638"/>
        <w:gridCol w:w="5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-17 094 977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17 094 977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17 326 391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17 326 391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17 326 391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