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c1d0" w14:textId="6b0c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2018 жылғы 26 ақпандағы "Іле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22-110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13 наурыздағы № 53-233 шешімі. Алматы облысы Әділет департаментінде 2020 жылы 16 наурызда № 5438 болып тіркелді. Күші жойылды - Алматы облысы Іле аудандық мәслихатының 2023 жылғы 4 қазандағы № 11-38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04.10.2023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Іле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26 ақпандағы № 22-110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наурызында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Іле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– тамыз Семей ядролық сынақ полигонының жабылған күні;";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10) тармақшамен толықтырылсын: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үшінші абзацтың 3) тармақшасы келесі редакцияда баяндалсын: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мәслихатының "Тұрғындарды әлеуметтік қорғау, еңбек, жұмыспен қамту, білім, денсаулық сақтау, мәдениет және тіл мәселелері жөніндегі" тұрақты комиссиясына жүктелсін.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