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2514" w14:textId="cb6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9 қаңтардағы № 50-226 шешімі. Алматы облысы Әділет департаментінде 2020 жылы 17 қаңтарда № 5402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454 081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188 837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265 244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503 218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49 137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49 137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247 534 мың теңге, оның ішінде: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154 922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92 612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257 320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295 004 мың теңге, оның ішінде: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263 765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31 239 мың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347 402 мың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170 492 мың теңге, оның ішінде: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81 328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89 164 мың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185 840 мың теңге;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100 358 мың теңге, оның ішінде: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95 042 мың теңге;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5 316 мың теңге;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123 462 мың теңге;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23 104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23 104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259 634 мың теңге, оның ішінде: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210 065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8 895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8 895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69 327 мың теңге, оның ішінде: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94 657 мың теңге, оның ішінде: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38 104 мың теңге;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56 553 мың теңге;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106 224 мың теңге;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11 567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165 571 мың теңге, оның ішінде: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35 299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130 272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173 173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306 847 мың теңге, оның ішінде: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262 174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44 673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345 495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38 648 мыңтеңге;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38 648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Боралдай кенті және ауылдық округтерінің бюджеттерінде бюджеттік алып қоюлардың көлемдері 35 797 мың теңге сомасында көзделсін, оның ішінде: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2 295 мың теңге;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33 502 мың теңге.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қосымша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2020 жылға арналған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2-қосымша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2021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3- қосымша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2022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5-қосымша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2021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6-қосымша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8-қосымша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9-қосымша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11 - қосымша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2021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12-қосымша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13-қосымша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2020 жылға арналған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563"/>
        <w:gridCol w:w="1007"/>
        <w:gridCol w:w="221"/>
        <w:gridCol w:w="4052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0"/>
        <w:gridCol w:w="1990"/>
        <w:gridCol w:w="4268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14-қосымша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15-қосымша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16-қосымша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17-қосымша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18-қосымша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19-қосымша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2020 жылға арналған бюджеті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20-қосымша</w:t>
            </w:r>
          </w:p>
        </w:tc>
      </w:tr>
    </w:tbl>
    <w:bookmarkStart w:name="z13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2021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21-қосымша</w:t>
            </w:r>
          </w:p>
        </w:tc>
      </w:tr>
    </w:tbl>
    <w:bookmarkStart w:name="z1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2022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22-қосымша</w:t>
            </w:r>
          </w:p>
        </w:tc>
      </w:tr>
    </w:tbl>
    <w:bookmarkStart w:name="z1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2020 жылға арналған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66-265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23-қосымша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24-қосымша</w:t>
            </w:r>
          </w:p>
        </w:tc>
      </w:tr>
    </w:tbl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1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26-қосымша</w:t>
            </w:r>
          </w:p>
        </w:tc>
      </w:tr>
    </w:tbl>
    <w:bookmarkStart w:name="z1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27-қосымша</w:t>
            </w:r>
          </w:p>
        </w:tc>
      </w:tr>
    </w:tbl>
    <w:bookmarkStart w:name="z15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1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Іле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29-қосымша</w:t>
            </w:r>
          </w:p>
        </w:tc>
      </w:tr>
    </w:tbl>
    <w:bookmarkStart w:name="z1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30-қосымша</w:t>
            </w:r>
          </w:p>
        </w:tc>
      </w:tr>
    </w:tbl>
    <w:bookmarkStart w:name="z1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