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0238" w14:textId="fb50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25 желтоқсандағы № 79-435 шешімі. Алматы облысы Әділет департаментінде 2021 жылы 11 қаңтарда № 5863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9 151 119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224 320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93 304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8 768 495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9 322 689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172 808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243 653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344 378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344 378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243 653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171 578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Ескелді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18-61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2021 жылға арналған резерві 9 252 мың теңге сомасында бекітілсін.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аудандық бюджеттен ауылдық округтердің бюджеттеріне берілетін бюджеттік субвенциялар көлемдері 139 165 мың теңге сомасында көзделсін, оның ішінде: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ауылдық округіне 6 843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Ақын Сара ауылдық округіне 16 035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ауылдық округіне 17 576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Төлеңгіт ауылдық округіне 14 450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 ауылдық округіне 13 864 мың теңге;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Қайнарлы ауылдық округіне 16 222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 ауылдық округіне 18 698 мың теңге;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Көкжазық ауылдық округіне 17 719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Жалғызағаш ауылдық округіне 17 758 мың теңге.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мекендердегі көшелердi жарықтандыруға;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мен көгалдандыруға. 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Ескелді ауданы әкімдігінің қаулысы негізінде айқындалады.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 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2021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желтоқсандағы № 79-435 шешіміне 1-қосымша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Ескелді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18-61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желтоқсандағы № 79-435 шешіміне 2-қосымша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желтоқсандағы № 79-435 шешіміне 3-қосымша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