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0fc7" w14:textId="1af0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9 қаңтардағы № 61-352 "Ескелді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20 желтоқсандағы № 78-432 шешімі. Алматы облысы Әділет департаментінде 2020 жылы 23 желтоқсанда № 5832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2020-2022 жылдарға арналған бюджеттері туралы" 2020 жылғы 9 қаңтардағы № 61-352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213 890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85 549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128 341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128 341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224 437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10 547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Сырымбет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68 542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5 158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63 384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45 060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18 324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70 418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1 876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Көкжазық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58 036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54 376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34 646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19 730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58 036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депутаты,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желтоқсандығы № 78-432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желтоқсандығы № 78-432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10-қосымша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желтоқсандағы № 78-432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19-қосымша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желтоқсандағы № 78-432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Қайнарлы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желтоқсандағы № 78-432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28-қосымша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Көкжазық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