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c7e9" w14:textId="bc9c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бойынша пайдаланылмайтын ауыл шаруашылығы мақсатындағы жерлерге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2020 жылғы 20 қарашадағы № 75-415 шешімі. Алматы облысы Әділет департаментінде 2020 жылы 30 қарашада № 5787 болып тіркелді. Күші жойылды - Жетісу облысы Ескелді аудандық мәслихатының 2024 жылғы 11 шілдедегі № 31-97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Ескелді аудандық мәслихатының 11.07.2024 </w:t>
      </w:r>
      <w:r>
        <w:rPr>
          <w:rFonts w:ascii="Times New Roman"/>
          <w:b w:val="false"/>
          <w:i w:val="false"/>
          <w:color w:val="ff0000"/>
          <w:sz w:val="28"/>
        </w:rPr>
        <w:t>№ 31-97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2017 жылғы 25 желтоқсандағы Қазақстан Республикасы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ауданы бойынша Қазақстан Республикасының жер заңнамасына сәйкес, пайдаланылмайтын ауыл шаруашылығы мақсатындағы жерлерге жер салығының базалық мөлшерлемелері он есеге жоғарылатылсын.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аудандық мәслихаттың "Жер мәселелері, ауыл шаруашылығы және табиғатты қорғау жұмыстарын қамтитын" тұрақты комиссиясына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Сарыев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