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6650" w14:textId="0d76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9 қаңтардағы № 61-352 "Ескелді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20 қарашадағы № 75-416 шешімі. Алматы облысы Әділет департаментінде 2020 жылы 27 қарашада № 5774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2020-2022 жылдарға арналған бюджеттері туралы" 2020 жылғы 9 қаңтардағы № 61-352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Алдабергенов ауылдық округінің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84 716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71 222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52 298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87 905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3 189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Ақын Сара ауылдық округінің бюджеті тиісінше осы шешімнің 4, 5, 6-қосымшаларына сәйкес, оның ішінде 2020 жылға келесі көлемдерде бекітілсін: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57 754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54 863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36 700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18 163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59 144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1 390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1 390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215 054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85 549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129 505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129 505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225 601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10 547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"2020-2022 жылдарға арналған Қаратал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35 482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30 227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10 077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37 282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1 800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Төлеңгіт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79 500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6 347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73 153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56 121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17 032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81 247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Сырымбет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69 971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5 158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64 813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46 489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71 847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1 876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Қайнарлы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24 049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2 286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21 763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4 216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17 547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24 049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Қоңыр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55 599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1 760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53 839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34 068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19 771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55 599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Көкжазық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59 013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3 660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55 353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35 623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19 730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59 013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Жалғызағаш ауылдық округінің бюджеті тиісінше осы шешімнің 31, 32, 33-қосымшаларына сәйкес, оның ішінде 2020 жылға келесі көлемдерде бекітілсін: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24 750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2 365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22 385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2 946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19 439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24 750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4-қосымша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Ақын Сара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7-қосымша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Бақтыбай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10-қосымша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13-қосымша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Қаратал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16-қосымша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Төлеңгіт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19-қосымша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22-қосымша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Қайнарлы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25-қосымша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28-қосымша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Көкжазық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20 қарашадағы № 75-416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31-қосымша</w:t>
            </w:r>
          </w:p>
        </w:tc>
      </w:tr>
    </w:tbl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Жалғызағаш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