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1bc8" w14:textId="cef1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2018 жылғы 30 қаңтардағы № 25-165 "Ескелді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2020 жылғы 26 мамырдағы № 65-372 шешімі. Алматы облысы Әділет департаментінде 2020 жылы 8 маусымда № 5538 болып тіркелді. Күші жойылды - Жетісу облысы Ескелді аудандық мәслихатының 2023 жылғы 6 желтоқсандағы № 16-50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 Жетісу облысы Ескелді аудандық мәслихатының 06.12.2023 </w:t>
      </w:r>
      <w:r>
        <w:rPr>
          <w:rFonts w:ascii="Times New Roman"/>
          <w:b w:val="false"/>
          <w:i w:val="false"/>
          <w:color w:val="ff0000"/>
          <w:sz w:val="28"/>
        </w:rPr>
        <w:t>№ 16-50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Ескелді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30 қаңтардағы № 25-165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02 наурызында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Ескелді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- Семей ядролық сынақ полигонның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төменгі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төменгі күнкөріс деңгейінде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Ескелді аудандық мәслихатының "Тұрғындарды әлеуметтік қорғау, еңбек, жұмыспен қамту, білім, денсаулық сақтау, мәдениет және тіл мәселелері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ауданы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