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6b4" w14:textId="8ad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9 қаңтардағы № 61-352 шешімі. Алматы облысы Әділет департаментінде 2020 жылы 20 қаңтарда № 5414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84 716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13 494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71 222 мың теңге,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52 298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87 905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57 754 мың теңге, оның ішінде: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2 891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54 863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36 700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18 163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59 144 мың теңге;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90 103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100 721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10 618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Ескелді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70-394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213 890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128 341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35 482 мың теңге, оның ішінде: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5 255 мың теңге;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30 227 мың теңге, оның ішінде: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10 077 мың теңге;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20 150 мың теңге;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37 282 мың теңге;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79 500 мың теңге, оның ішінде: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6 347 мың теңге;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73 153 мың теңге, оның ішінде: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56 121 мың теңге;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17 032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81 247 мың теңге;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68 542 мың теңге,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70 418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24 049 мың теңге, оның ішінде: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2 286 мың теңге;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21 763 мың теңге, оның ішінде: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4 216 мың теңге;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17 547 мың теңге;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24 049 мың теңге; 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55 599 мың теңге, оның ішінде: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1 760 мың теңге;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53 839 мың теңге, оның ішінде: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34 068 мың теңге;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19 771 мың теңге;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55 599 мың теңге; 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58 036 мың теңге, оның ішінде:</w:t>
      </w:r>
    </w:p>
    <w:bookmarkEnd w:id="63"/>
    <w:bookmarkStart w:name="z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3 660 мың теңге;</w:t>
      </w:r>
    </w:p>
    <w:bookmarkEnd w:id="64"/>
    <w:bookmarkStart w:name="z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54 376 мың теңге, оның ішінде:</w:t>
      </w:r>
    </w:p>
    <w:bookmarkEnd w:id="65"/>
    <w:bookmarkStart w:name="z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34 646 мың теңге;</w:t>
      </w:r>
    </w:p>
    <w:bookmarkEnd w:id="66"/>
    <w:bookmarkStart w:name="z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19 730 мың теңге;</w:t>
      </w:r>
    </w:p>
    <w:bookmarkEnd w:id="67"/>
    <w:bookmarkStart w:name="z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58 036 мың теңге; </w:t>
      </w:r>
    </w:p>
    <w:bookmarkEnd w:id="68"/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9"/>
    <w:bookmarkStart w:name="z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24 750 мың теңге, оның ішінде: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2 365 мың теңге;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22 385 мың теңге, оның ішінде: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2 946 мың теңге;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19 439 мың теңге;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24 750 мың теңге; 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 қосымша</w:t>
            </w:r>
          </w:p>
        </w:tc>
      </w:tr>
    </w:tbl>
    <w:bookmarkStart w:name="z13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 қосымша</w:t>
            </w:r>
          </w:p>
        </w:tc>
      </w:tr>
    </w:tbl>
    <w:bookmarkStart w:name="z13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3 қосымша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4 қосымша</w:t>
            </w:r>
          </w:p>
        </w:tc>
      </w:tr>
    </w:tbl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Ақын Сара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5 қосымша</w:t>
            </w:r>
          </w:p>
        </w:tc>
      </w:tr>
    </w:tbl>
    <w:bookmarkStart w:name="z1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Ақын Сара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6 қосымша</w:t>
            </w:r>
          </w:p>
        </w:tc>
      </w:tr>
    </w:tbl>
    <w:bookmarkStart w:name="z14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7 қосымша</w:t>
            </w:r>
          </w:p>
        </w:tc>
      </w:tr>
    </w:tbl>
    <w:bookmarkStart w:name="z1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Бақтыбай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8 қосымша</w:t>
            </w:r>
          </w:p>
        </w:tc>
      </w:tr>
    </w:tbl>
    <w:bookmarkStart w:name="z15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Бақтыбай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9 қосымша</w:t>
            </w:r>
          </w:p>
        </w:tc>
      </w:tr>
    </w:tbl>
    <w:bookmarkStart w:name="z15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Бақтыбай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10 қосымша</w:t>
            </w:r>
          </w:p>
        </w:tc>
      </w:tr>
    </w:tbl>
    <w:bookmarkStart w:name="z15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11 қосымша</w:t>
            </w:r>
          </w:p>
        </w:tc>
      </w:tr>
    </w:tbl>
    <w:bookmarkStart w:name="z15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12 қосымша</w:t>
            </w:r>
          </w:p>
        </w:tc>
      </w:tr>
    </w:tbl>
    <w:bookmarkStart w:name="z1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13 қосымша</w:t>
            </w:r>
          </w:p>
        </w:tc>
      </w:tr>
    </w:tbl>
    <w:bookmarkStart w:name="z16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14 қосымша</w:t>
            </w:r>
          </w:p>
        </w:tc>
      </w:tr>
    </w:tbl>
    <w:bookmarkStart w:name="z16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Қаратал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15 қосымша</w:t>
            </w:r>
          </w:p>
        </w:tc>
      </w:tr>
    </w:tbl>
    <w:bookmarkStart w:name="z16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Қаратал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16 қосымша</w:t>
            </w:r>
          </w:p>
        </w:tc>
      </w:tr>
    </w:tbl>
    <w:bookmarkStart w:name="z1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Төлеңгіт ауылдық округінің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17 қосымша</w:t>
            </w:r>
          </w:p>
        </w:tc>
      </w:tr>
    </w:tbl>
    <w:bookmarkStart w:name="z16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Төлеңгіт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18 қосымша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Төлеңгіт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19 қосымша</w:t>
            </w:r>
          </w:p>
        </w:tc>
      </w:tr>
    </w:tbl>
    <w:bookmarkStart w:name="z17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20 қосымша</w:t>
            </w:r>
          </w:p>
        </w:tc>
      </w:tr>
    </w:tbl>
    <w:bookmarkStart w:name="z17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Сырымбет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21 қосымша</w:t>
            </w:r>
          </w:p>
        </w:tc>
      </w:tr>
    </w:tbl>
    <w:bookmarkStart w:name="z17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22 қосымша</w:t>
            </w:r>
          </w:p>
        </w:tc>
      </w:tr>
    </w:tbl>
    <w:bookmarkStart w:name="z1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Қайнарлы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23 қосымша</w:t>
            </w:r>
          </w:p>
        </w:tc>
      </w:tr>
    </w:tbl>
    <w:bookmarkStart w:name="z18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Қайнарлы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24 қосымша</w:t>
            </w:r>
          </w:p>
        </w:tc>
      </w:tr>
    </w:tbl>
    <w:bookmarkStart w:name="z18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25 қосымша</w:t>
            </w:r>
          </w:p>
        </w:tc>
      </w:tr>
    </w:tbl>
    <w:bookmarkStart w:name="z18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 ауылдық округінің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26 қосымша</w:t>
            </w:r>
          </w:p>
        </w:tc>
      </w:tr>
    </w:tbl>
    <w:bookmarkStart w:name="z18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27 қосымша</w:t>
            </w:r>
          </w:p>
        </w:tc>
      </w:tr>
    </w:tbl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28 қосымша</w:t>
            </w:r>
          </w:p>
        </w:tc>
      </w:tr>
    </w:tbl>
    <w:bookmarkStart w:name="z1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Көкжазық ауылдық округінің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Ескелді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29 қосымша</w:t>
            </w:r>
          </w:p>
        </w:tc>
      </w:tr>
    </w:tbl>
    <w:bookmarkStart w:name="z19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Көкжазық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30 қосымша</w:t>
            </w:r>
          </w:p>
        </w:tc>
      </w:tr>
    </w:tbl>
    <w:bookmarkStart w:name="z19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Көкжазық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31 қосымша</w:t>
            </w:r>
          </w:p>
        </w:tc>
      </w:tr>
    </w:tbl>
    <w:bookmarkStart w:name="z19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Жалғызағаш ауылдық округінің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Ескелді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32 қосымша</w:t>
            </w:r>
          </w:p>
        </w:tc>
      </w:tr>
    </w:tbl>
    <w:bookmarkStart w:name="z19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Жалғызағаш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№ 61-352 шешіміне № 33 қосымша</w:t>
            </w:r>
          </w:p>
        </w:tc>
      </w:tr>
    </w:tbl>
    <w:bookmarkStart w:name="z20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