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5d9" w14:textId="7d3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25 желтоқсандағы № 72-218 шешімі. Алматы облысы Әділет департаментінде 2021 жылы 8 қаңтарда № 5849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24 831 724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4 609 619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375 243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19 809 651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26 703 542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167 417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233 527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2 079 235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2 079 235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2 132 902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66 022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12 355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Еңбекшіқазақ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ауылдық округтардың бюджеттеріне берілетін республикалық бюджеттен жалпы сипаттағы мемлекеттiк қызметтеріне берілетін субвенциялар көлемдері 111 124 мың теңге сомасында көзделген, 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мың теңге;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мың теңге.</w:t>
            </w:r>
          </w:p>
        </w:tc>
      </w:tr>
    </w:tbl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 бағдарламасы шеңберінде өңірлерді экономикалық дамытуға жәрдемдесу бойынша шараларды іске асыруға;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2021 жылға арналған резерві 124 146 мың теңге сомасында бекітілсін.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желтоқсаны № 72-218 шешіміне 1-қосымша</w:t>
            </w:r>
          </w:p>
        </w:tc>
      </w:tr>
    </w:tbl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Алматы облысы Еңбекшіқазақ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12-54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желтоқсаны № 72-218 шешіміне 2-қосымша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желтоқсаны № 72-218 шешіміне 3-қосымша</w:t>
            </w:r>
          </w:p>
        </w:tc>
      </w:tr>
    </w:tbl>
    <w:bookmarkStart w:name="z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