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5b5" w14:textId="89a8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10 қаңтардағы № 58-159 "Еңбекшіқазақ ауданының Есік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20 желтоқсандағы № 71-217 шешімі. Алматы облысы Әділет департаментінде 2020 жылы 22 желтоқсанда № 5825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2020-2022 жылдарға арналған бюджеттері туралы" 2020 жылғы 10 қаңтардағы № 58-159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2020-2022 жылдарға арналған Асы ауылдық округінің бюджеті тиісінше осы шешімінің 4, 5 және 6-қосымшаларына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97296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93895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18960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74935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98070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774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Бәйтерек ауылдық округінің бюджеті тиісінше осы шешімінің 16, 17 және 18-қосымшаларына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199901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95360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104541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38481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66060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204656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4755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4755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2020-2022 жылдарға арналған Бартоғай ауылдық округінің бюджеті тиісінше осы шешімінің 22, 23 және 24-қосымшаларына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129945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21900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108045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16532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91513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139246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9301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Есік қаласының бюджеті тиісінше осы шешімінің 25, 26 және 27-қосымшаларына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428430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194186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233953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99810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134143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467667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39237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39237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Қаражота ауылдық округінің бюджеті тиісінше осы шешімінің 37, 38 және 39-қосымшаларына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97188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12113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85075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23977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61098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97188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Көктөбе ауылдық округінің бюджеті тиісінше осы шешімінің 49, 50 және 51-қосымшаларына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126455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31219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95236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11521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83715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132640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6185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6185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2020-2022 жылдарға арналған Масақ ауылдық округінің бюджеті тиісінше осы шешімінің 55, 56 және 57-қосымшаларына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103092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10180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92912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25065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67847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119149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16057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16057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2020-2022 жылдарға арналған Шелек ауылдық округінің бюджеті тиісінше осы шешімінің 76, 77 және 78-қосымшаларына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249807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100892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148301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56020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92281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284805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34998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34998 мың теңге.".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4-қосымша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16-қосымша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22-қосымша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25-қосымша</w:t>
            </w:r>
          </w:p>
        </w:tc>
      </w:tr>
    </w:tbl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37-қосымша</w:t>
            </w:r>
          </w:p>
        </w:tc>
      </w:tr>
    </w:tbl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жылғы10 қаңтардағы № 58-159 шешіміне 49-қосымша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55-қосымша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желтоқсаны № 71-217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76-қосымша</w:t>
            </w:r>
          </w:p>
        </w:tc>
      </w:tr>
    </w:tbl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