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b92" w14:textId="b1d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10 қыркүйектегі № 67-192 шешімі. Алматы облысы Әділет департаментінде 2020 жылы 21 қыркүйекте № 5665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аудандық мәслихатының Регламентін бекіту туралы" 2014 жылғы 07 сәуірдегі № 30-2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27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