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83ef" w14:textId="2248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ауданының Есік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2020 жылғы 10 қаңтардағы № 58-159 шешімі. Алматы облысы Әділет департаментінде 2020 жылы 21 қаңтарда № 5416 болып тіркелді.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Еңбекшіқазақ аудандық мәслихаты ШЕШІМ ҚАБЫЛДАДЫ: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Ават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40864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16702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24162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4210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19952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47644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6780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Асы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97296 мың теңге,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93895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18960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74935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774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Ақши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2020жылға келесі көлемдерде бекітілсін: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48569 мың теңге, оның ішінде: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9901 мың теңге;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38668 мың теңге, оның ішінде: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7160 мың теңге;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31508 мың теңге;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51316 мың теңге;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2747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Бәйдібек би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42783 мың теңге, оның ішінде:</w:t>
      </w:r>
    </w:p>
    <w:bookmarkEnd w:id="32"/>
    <w:bookmarkStart w:name="z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15839 мың теңге;</w:t>
      </w:r>
    </w:p>
    <w:bookmarkEnd w:id="33"/>
    <w:bookmarkStart w:name="z6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"/>
    <w:bookmarkStart w:name="z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26944 мың теңге, оның ішінде:</w:t>
      </w:r>
    </w:p>
    <w:bookmarkEnd w:id="36"/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6617 мың теңге;</w:t>
      </w:r>
    </w:p>
    <w:bookmarkEnd w:id="37"/>
    <w:bookmarkStart w:name="z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"/>
    <w:bookmarkStart w:name="z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20327 мың теңге;</w:t>
      </w:r>
    </w:p>
    <w:bookmarkEnd w:id="39"/>
    <w:bookmarkStart w:name="z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49133 мың теңге;</w:t>
      </w:r>
    </w:p>
    <w:bookmarkEnd w:id="40"/>
    <w:bookmarkStart w:name="z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"/>
    <w:bookmarkStart w:name="z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"/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5"/>
    <w:bookmarkStart w:name="z8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108564 мың теңге, оның ішінде: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31886 мың теңге;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76678 мың теңге, оның ішінде: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32723 мың теңге;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43955 мың теңге;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119108 мың теңге;</w:t>
      </w:r>
    </w:p>
    <w:bookmarkEnd w:id="54"/>
    <w:bookmarkStart w:name="z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10544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10544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Бәйтерек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199901 мың теңге, оның ішінде:</w:t>
      </w:r>
    </w:p>
    <w:bookmarkEnd w:id="60"/>
    <w:bookmarkStart w:name="z2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95360 мың теңге;</w:t>
      </w:r>
    </w:p>
    <w:bookmarkEnd w:id="61"/>
    <w:bookmarkStart w:name="z2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2"/>
    <w:bookmarkStart w:name="z3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3"/>
    <w:bookmarkStart w:name="z3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104541 мың теңге, оның ішінде:</w:t>
      </w:r>
    </w:p>
    <w:bookmarkEnd w:id="64"/>
    <w:bookmarkStart w:name="z3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38481 мың теңге;</w:t>
      </w:r>
    </w:p>
    <w:bookmarkEnd w:id="65"/>
    <w:bookmarkStart w:name="z3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66"/>
    <w:bookmarkStart w:name="z3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66060 мың теңге;</w:t>
      </w:r>
    </w:p>
    <w:bookmarkEnd w:id="67"/>
    <w:bookmarkStart w:name="z3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204656 мың теңге;</w:t>
      </w:r>
    </w:p>
    <w:bookmarkEnd w:id="68"/>
    <w:bookmarkStart w:name="z3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9"/>
    <w:bookmarkStart w:name="z3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0"/>
    <w:bookmarkStart w:name="z3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1"/>
    <w:bookmarkStart w:name="z3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4755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Бөлек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74447 мың теңге, оның ішінде: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10702 мың теңге;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63745 мың теңге, оның ішінде:</w:t>
      </w:r>
    </w:p>
    <w:bookmarkEnd w:id="78"/>
    <w:bookmarkStart w:name="z11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9556 мың теңге;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54189 мың теңге;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76340 мың теңге;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Бартоғай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7"/>
    <w:bookmarkStart w:name="z13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129945 мың теңге, оның ішінде: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108045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91513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9301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9301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Есік қаласының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9"/>
    <w:bookmarkStart w:name="z15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428430 мың теңге, оның ішінде: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194186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233953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99810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134143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467667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Жанашар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91"/>
    <w:bookmarkStart w:name="z16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44103 мың теңге, оның ішінде:</w:t>
      </w:r>
    </w:p>
    <w:bookmarkEnd w:id="92"/>
    <w:bookmarkStart w:name="z15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14694 мың теңге;</w:t>
      </w:r>
    </w:p>
    <w:bookmarkEnd w:id="93"/>
    <w:bookmarkStart w:name="z15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4"/>
    <w:bookmarkStart w:name="z15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5"/>
    <w:bookmarkStart w:name="z15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29409 мың теңге, оның ішінде:</w:t>
      </w:r>
    </w:p>
    <w:bookmarkEnd w:id="96"/>
    <w:bookmarkStart w:name="z16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4800 мың теңге;</w:t>
      </w:r>
    </w:p>
    <w:bookmarkEnd w:id="97"/>
    <w:bookmarkStart w:name="z16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8"/>
    <w:bookmarkStart w:name="z16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24609 мың теңге;</w:t>
      </w:r>
    </w:p>
    <w:bookmarkEnd w:id="99"/>
    <w:bookmarkStart w:name="z16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44674 мың теңге;</w:t>
      </w:r>
    </w:p>
    <w:bookmarkEnd w:id="100"/>
    <w:bookmarkStart w:name="z16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1"/>
    <w:bookmarkStart w:name="z16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2"/>
    <w:bookmarkStart w:name="z16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3"/>
    <w:bookmarkStart w:name="z16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Қаратұрық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05"/>
    <w:bookmarkStart w:name="z1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74551 мың теңге, оның ішінде:</w:t>
      </w:r>
    </w:p>
    <w:bookmarkEnd w:id="106"/>
    <w:bookmarkStart w:name="z17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20831 мың теңге;</w:t>
      </w:r>
    </w:p>
    <w:bookmarkEnd w:id="107"/>
    <w:bookmarkStart w:name="z17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 мың теңге;</w:t>
      </w:r>
    </w:p>
    <w:bookmarkEnd w:id="108"/>
    <w:bookmarkStart w:name="z17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9"/>
    <w:bookmarkStart w:name="z17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53710 мың теңге, оның ішінде:</w:t>
      </w:r>
    </w:p>
    <w:bookmarkEnd w:id="110"/>
    <w:bookmarkStart w:name="z17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11454 мың теңге;</w:t>
      </w:r>
    </w:p>
    <w:bookmarkEnd w:id="111"/>
    <w:bookmarkStart w:name="z17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12"/>
    <w:bookmarkStart w:name="z17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42256 мың теңге;</w:t>
      </w:r>
    </w:p>
    <w:bookmarkEnd w:id="113"/>
    <w:bookmarkStart w:name="z17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78599 мың теңге;</w:t>
      </w:r>
    </w:p>
    <w:bookmarkEnd w:id="114"/>
    <w:bookmarkStart w:name="z18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5"/>
    <w:bookmarkStart w:name="z18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6"/>
    <w:bookmarkStart w:name="z18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7"/>
    <w:bookmarkStart w:name="z18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4048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Қаракемер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9"/>
    <w:bookmarkStart w:name="z2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67363 мың теңге, оның ішінде:</w:t>
      </w:r>
    </w:p>
    <w:bookmarkEnd w:id="120"/>
    <w:bookmarkStart w:name="z18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21323 мың теңге;</w:t>
      </w:r>
    </w:p>
    <w:bookmarkEnd w:id="121"/>
    <w:bookmarkStart w:name="z18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180 мың теңге;</w:t>
      </w:r>
    </w:p>
    <w:bookmarkEnd w:id="122"/>
    <w:bookmarkStart w:name="z19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23"/>
    <w:bookmarkStart w:name="z19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45860 мың теңге, оның ішінде:</w:t>
      </w:r>
    </w:p>
    <w:bookmarkEnd w:id="124"/>
    <w:bookmarkStart w:name="z19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16364 мың теңге;</w:t>
      </w:r>
    </w:p>
    <w:bookmarkEnd w:id="125"/>
    <w:bookmarkStart w:name="z19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6"/>
    <w:bookmarkStart w:name="z19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29496 мың теңге;</w:t>
      </w:r>
    </w:p>
    <w:bookmarkEnd w:id="127"/>
    <w:bookmarkStart w:name="z19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85869 мың теңге;</w:t>
      </w:r>
    </w:p>
    <w:bookmarkEnd w:id="128"/>
    <w:bookmarkStart w:name="z19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9"/>
    <w:bookmarkStart w:name="z19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0"/>
    <w:bookmarkStart w:name="z19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1"/>
    <w:bookmarkStart w:name="z19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18506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Қаражота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3"/>
    <w:bookmarkStart w:name="z21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97188 мың теңге, оның ішінде: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85075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61098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2020-2022 жылдарға арналған Қырбалтабай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5"/>
    <w:bookmarkStart w:name="z23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37939 мың теңге, оның ішінде:</w:t>
      </w:r>
    </w:p>
    <w:bookmarkEnd w:id="136"/>
    <w:bookmarkStart w:name="z22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8348 мың теңге;</w:t>
      </w:r>
    </w:p>
    <w:bookmarkEnd w:id="137"/>
    <w:bookmarkStart w:name="z22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8"/>
    <w:bookmarkStart w:name="z22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9"/>
    <w:bookmarkStart w:name="z22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29591 мың теңге, оның ішінде:</w:t>
      </w:r>
    </w:p>
    <w:bookmarkEnd w:id="140"/>
    <w:bookmarkStart w:name="z22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10406 мың теңге;</w:t>
      </w:r>
    </w:p>
    <w:bookmarkEnd w:id="141"/>
    <w:bookmarkStart w:name="z22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42"/>
    <w:bookmarkStart w:name="z22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19185 мың теңге;</w:t>
      </w:r>
    </w:p>
    <w:bookmarkEnd w:id="143"/>
    <w:bookmarkStart w:name="z22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41865 мың теңге;</w:t>
      </w:r>
    </w:p>
    <w:bookmarkEnd w:id="144"/>
    <w:bookmarkStart w:name="z22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5"/>
    <w:bookmarkStart w:name="z22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6"/>
    <w:bookmarkStart w:name="z23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7"/>
    <w:bookmarkStart w:name="z23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3926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2020-2022 жылдарға арналған Қорам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49"/>
    <w:bookmarkStart w:name="z2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32178 мың теңге, оның ішінде:</w:t>
      </w:r>
    </w:p>
    <w:bookmarkEnd w:id="150"/>
    <w:bookmarkStart w:name="z23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6804 мың теңге;</w:t>
      </w:r>
    </w:p>
    <w:bookmarkEnd w:id="151"/>
    <w:bookmarkStart w:name="z23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2"/>
    <w:bookmarkStart w:name="z23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3"/>
    <w:bookmarkStart w:name="z23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25374 мың теңге, оның ішінде:</w:t>
      </w:r>
    </w:p>
    <w:bookmarkEnd w:id="154"/>
    <w:bookmarkStart w:name="z24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1250 мың теңге;</w:t>
      </w:r>
    </w:p>
    <w:bookmarkEnd w:id="155"/>
    <w:bookmarkStart w:name="z24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6"/>
    <w:bookmarkStart w:name="z24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24124 мың теңге;</w:t>
      </w:r>
    </w:p>
    <w:bookmarkEnd w:id="157"/>
    <w:bookmarkStart w:name="z24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40606 мың теңге;</w:t>
      </w:r>
    </w:p>
    <w:bookmarkEnd w:id="158"/>
    <w:bookmarkStart w:name="z24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9"/>
    <w:bookmarkStart w:name="z24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60"/>
    <w:bookmarkStart w:name="z24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61"/>
    <w:bookmarkStart w:name="z2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8428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8428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2020-2022 жылдарға арналған Қазақстан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63"/>
    <w:bookmarkStart w:name="z26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62543 мың теңге, оның ішінде:</w:t>
      </w:r>
    </w:p>
    <w:bookmarkEnd w:id="164"/>
    <w:bookmarkStart w:name="z25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25642 мың теңге;</w:t>
      </w:r>
    </w:p>
    <w:bookmarkEnd w:id="165"/>
    <w:bookmarkStart w:name="z25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25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25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36901 мың теңге, оның ішінде:</w:t>
      </w:r>
    </w:p>
    <w:bookmarkEnd w:id="168"/>
    <w:bookmarkStart w:name="z25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15510 мың теңге;</w:t>
      </w:r>
    </w:p>
    <w:bookmarkEnd w:id="169"/>
    <w:bookmarkStart w:name="z25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25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21391 мың теңге;</w:t>
      </w:r>
    </w:p>
    <w:bookmarkEnd w:id="171"/>
    <w:bookmarkStart w:name="z25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63078 мың теңге;</w:t>
      </w:r>
    </w:p>
    <w:bookmarkEnd w:id="172"/>
    <w:bookmarkStart w:name="z26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26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26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26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2020-2022 жылдарға арналған Көктөбе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77"/>
    <w:bookmarkStart w:name="z2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126455 мың теңге, оның ішінде:</w:t>
      </w:r>
    </w:p>
    <w:bookmarkEnd w:id="178"/>
    <w:bookmarkStart w:name="z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31219 мың теңге;</w:t>
      </w:r>
    </w:p>
    <w:bookmarkEnd w:id="179"/>
    <w:bookmarkStart w:name="z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0"/>
    <w:bookmarkStart w:name="z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1"/>
    <w:bookmarkStart w:name="z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95236 мың теңге, оның ішінде:</w:t>
      </w:r>
    </w:p>
    <w:bookmarkEnd w:id="182"/>
    <w:bookmarkStart w:name="z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11521 мың теңге;</w:t>
      </w:r>
    </w:p>
    <w:bookmarkEnd w:id="183"/>
    <w:bookmarkStart w:name="z9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4"/>
    <w:bookmarkStart w:name="z9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83715 мың теңге;</w:t>
      </w:r>
    </w:p>
    <w:bookmarkEnd w:id="185"/>
    <w:bookmarkStart w:name="z9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132640 мың теңге;</w:t>
      </w:r>
    </w:p>
    <w:bookmarkEnd w:id="186"/>
    <w:bookmarkStart w:name="z10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7"/>
    <w:bookmarkStart w:name="z10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88"/>
    <w:bookmarkStart w:name="z10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89"/>
    <w:bookmarkStart w:name="z10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2020-2022 жылдарға арналған Малыбай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91"/>
    <w:bookmarkStart w:name="z2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36099 мың теңге, оның ішінде: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35221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7329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27892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36166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Еңбекшіқазақ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2020-2022 жылдарға арналған Масақ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93"/>
    <w:bookmarkStart w:name="z31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103092 мың теңге, оның ішінде: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92912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25065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67847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119149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16057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16057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2020-2022 жылдарға арналған Сөгеты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95"/>
    <w:bookmarkStart w:name="z3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26158 мың теңге, оның ішінде:</w:t>
      </w:r>
    </w:p>
    <w:bookmarkEnd w:id="196"/>
    <w:bookmarkStart w:name="z3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1563 мың теңге;</w:t>
      </w:r>
    </w:p>
    <w:bookmarkEnd w:id="197"/>
    <w:bookmarkStart w:name="z3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8"/>
    <w:bookmarkStart w:name="z3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99"/>
    <w:bookmarkStart w:name="z3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24595 мың теңге, оның ішінде:</w:t>
      </w:r>
    </w:p>
    <w:bookmarkEnd w:id="200"/>
    <w:bookmarkStart w:name="z3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4250 мың теңге;</w:t>
      </w:r>
    </w:p>
    <w:bookmarkEnd w:id="201"/>
    <w:bookmarkStart w:name="z3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02"/>
    <w:bookmarkStart w:name="z3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20345 мың теңге;</w:t>
      </w:r>
    </w:p>
    <w:bookmarkEnd w:id="203"/>
    <w:bookmarkStart w:name="z3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28311 мың теңге;</w:t>
      </w:r>
    </w:p>
    <w:bookmarkEnd w:id="204"/>
    <w:bookmarkStart w:name="z3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5"/>
    <w:bookmarkStart w:name="z3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6"/>
    <w:bookmarkStart w:name="z32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07"/>
    <w:bookmarkStart w:name="z32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– Алматы облысы Еңбекшіқазақ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2020-2022 жылдарға арналған Рахат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09"/>
    <w:bookmarkStart w:name="z3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141224 мың теңге, оның ішінде:</w:t>
      </w:r>
    </w:p>
    <w:bookmarkEnd w:id="210"/>
    <w:bookmarkStart w:name="z30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49385 мың теңге;</w:t>
      </w:r>
    </w:p>
    <w:bookmarkEnd w:id="211"/>
    <w:bookmarkStart w:name="z30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 мың теңге;</w:t>
      </w:r>
    </w:p>
    <w:bookmarkEnd w:id="212"/>
    <w:bookmarkStart w:name="z30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13"/>
    <w:bookmarkStart w:name="z30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91634 мың теңге, оның ішінде:</w:t>
      </w:r>
    </w:p>
    <w:bookmarkEnd w:id="214"/>
    <w:bookmarkStart w:name="z30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15934 мың теңге;</w:t>
      </w:r>
    </w:p>
    <w:bookmarkEnd w:id="215"/>
    <w:bookmarkStart w:name="z30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6"/>
    <w:bookmarkStart w:name="z30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75700 мың теңге;</w:t>
      </w:r>
    </w:p>
    <w:bookmarkEnd w:id="217"/>
    <w:bookmarkStart w:name="z30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170799 мың теңге;</w:t>
      </w:r>
    </w:p>
    <w:bookmarkEnd w:id="218"/>
    <w:bookmarkStart w:name="z30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19"/>
    <w:bookmarkStart w:name="z30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0"/>
    <w:bookmarkStart w:name="z31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1"/>
    <w:bookmarkStart w:name="z31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29575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2020-2022 жылдарға арналған Саймасай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23"/>
    <w:bookmarkStart w:name="z36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54215 мың теңге, оның ішінде: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43269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21473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3895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2020-2022 жылдарға арналған Ташкенсаз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2020 жылға келесі көлемдерде бекітілсін:</w:t>
      </w:r>
    </w:p>
    <w:bookmarkEnd w:id="225"/>
    <w:bookmarkStart w:name="z3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50251 мың теңге, оның ішінде:</w:t>
      </w:r>
    </w:p>
    <w:bookmarkEnd w:id="226"/>
    <w:bookmarkStart w:name="z33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11343 мың теңге;</w:t>
      </w:r>
    </w:p>
    <w:bookmarkEnd w:id="227"/>
    <w:bookmarkStart w:name="z33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8"/>
    <w:bookmarkStart w:name="z33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9"/>
    <w:bookmarkStart w:name="z33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38908 мың теңге, оның ішінде:</w:t>
      </w:r>
    </w:p>
    <w:bookmarkEnd w:id="230"/>
    <w:bookmarkStart w:name="z33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11843 мың теңге;</w:t>
      </w:r>
    </w:p>
    <w:bookmarkEnd w:id="231"/>
    <w:bookmarkStart w:name="z33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2"/>
    <w:bookmarkStart w:name="z33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27065 мың теңге;</w:t>
      </w:r>
    </w:p>
    <w:bookmarkEnd w:id="233"/>
    <w:bookmarkStart w:name="z3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53030 мың теңге;</w:t>
      </w:r>
    </w:p>
    <w:bookmarkEnd w:id="234"/>
    <w:bookmarkStart w:name="z34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35"/>
    <w:bookmarkStart w:name="z34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6"/>
    <w:bookmarkStart w:name="z34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37"/>
    <w:bookmarkStart w:name="z34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2779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2020-2022 жылдарға арналған Түрген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39"/>
    <w:bookmarkStart w:name="z3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83245 мың теңге, оның ішінде:</w:t>
      </w:r>
    </w:p>
    <w:bookmarkEnd w:id="240"/>
    <w:bookmarkStart w:name="z3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41449 мың теңге;</w:t>
      </w:r>
    </w:p>
    <w:bookmarkEnd w:id="241"/>
    <w:bookmarkStart w:name="z3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2"/>
    <w:bookmarkStart w:name="z3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3"/>
    <w:bookmarkStart w:name="z3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41796 мың теңге, оның ішінде:</w:t>
      </w:r>
    </w:p>
    <w:bookmarkEnd w:id="244"/>
    <w:bookmarkStart w:name="z3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16170 мың теңге;</w:t>
      </w:r>
    </w:p>
    <w:bookmarkEnd w:id="245"/>
    <w:bookmarkStart w:name="z3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46"/>
    <w:bookmarkStart w:name="z3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25626 мың теңге;</w:t>
      </w:r>
    </w:p>
    <w:bookmarkEnd w:id="247"/>
    <w:bookmarkStart w:name="z3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87394 мың теңге;</w:t>
      </w:r>
    </w:p>
    <w:bookmarkEnd w:id="248"/>
    <w:bookmarkStart w:name="z3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9"/>
    <w:bookmarkStart w:name="z3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50"/>
    <w:bookmarkStart w:name="z3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51"/>
    <w:bookmarkStart w:name="z3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4149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2020-2022 жылдарға арналған Тескенсу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53"/>
    <w:bookmarkStart w:name="z40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61356 мың теңге, оның ішінде:</w:t>
      </w:r>
    </w:p>
    <w:bookmarkEnd w:id="254"/>
    <w:bookmarkStart w:name="z3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12258 мың теңге;</w:t>
      </w:r>
    </w:p>
    <w:bookmarkEnd w:id="255"/>
    <w:bookmarkStart w:name="z3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6"/>
    <w:bookmarkStart w:name="z3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7"/>
    <w:bookmarkStart w:name="z3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49098 мың теңге, оның ішінде:</w:t>
      </w:r>
    </w:p>
    <w:bookmarkEnd w:id="258"/>
    <w:bookmarkStart w:name="z3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24764 мың теңге;</w:t>
      </w:r>
    </w:p>
    <w:bookmarkEnd w:id="259"/>
    <w:bookmarkStart w:name="z3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0"/>
    <w:bookmarkStart w:name="z3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24334 мың теңге;</w:t>
      </w:r>
    </w:p>
    <w:bookmarkEnd w:id="261"/>
    <w:bookmarkStart w:name="z3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64333 мың теңге;</w:t>
      </w:r>
    </w:p>
    <w:bookmarkEnd w:id="262"/>
    <w:bookmarkStart w:name="z3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3"/>
    <w:bookmarkStart w:name="z3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4"/>
    <w:bookmarkStart w:name="z3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5"/>
    <w:bookmarkStart w:name="z3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2977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25 тармақ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2020-2022 жылдарға арналған Шелек ауылдық округінің бюджеті тиісінше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67"/>
    <w:bookmarkStart w:name="z42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249807 мың теңге, оның ішінде:</w:t>
      </w:r>
    </w:p>
    <w:bookmarkEnd w:id="268"/>
    <w:bookmarkStart w:name="z12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100892 мың теңге;</w:t>
      </w:r>
    </w:p>
    <w:bookmarkEnd w:id="269"/>
    <w:bookmarkStart w:name="z12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614 мың теңге;</w:t>
      </w:r>
    </w:p>
    <w:bookmarkEnd w:id="270"/>
    <w:bookmarkStart w:name="z12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1"/>
    <w:bookmarkStart w:name="z12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148301 мың теңге, оның ішінде:</w:t>
      </w:r>
    </w:p>
    <w:bookmarkEnd w:id="272"/>
    <w:bookmarkStart w:name="z12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56020 мың теңге;</w:t>
      </w:r>
    </w:p>
    <w:bookmarkEnd w:id="273"/>
    <w:bookmarkStart w:name="z12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74"/>
    <w:bookmarkStart w:name="z13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92281 мың теңге;</w:t>
      </w:r>
    </w:p>
    <w:bookmarkEnd w:id="275"/>
    <w:bookmarkStart w:name="z13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284805 мың теңге;</w:t>
      </w:r>
    </w:p>
    <w:bookmarkEnd w:id="276"/>
    <w:bookmarkStart w:name="z13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77"/>
    <w:bookmarkStart w:name="z13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8"/>
    <w:bookmarkStart w:name="z13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79"/>
    <w:bookmarkStart w:name="z13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тенге;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34998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34998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26 тармақ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Осы шешімнің орындалуын бақылау Еңбекшіқазақ аудандық мәслихатының "Экономика, бюджет және қаржы мәселелері жөніндегі" тұрақты комиссиясына жүктелсін.</w:t>
      </w:r>
    </w:p>
    <w:bookmarkEnd w:id="281"/>
    <w:bookmarkStart w:name="z42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Осы шешім 2020 жылдың 1 қаңтарынан бастап қолданысқа енгізіледі.</w:t>
      </w:r>
    </w:p>
    <w:bookmarkEnd w:id="2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Еңбекшіқазақ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1-қосымша</w:t>
            </w:r>
          </w:p>
        </w:tc>
      </w:tr>
    </w:tbl>
    <w:bookmarkStart w:name="z43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Ават ауылдық округінің бюджеті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4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4431"/>
        <w:gridCol w:w="39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2-қосымша</w:t>
            </w:r>
          </w:p>
        </w:tc>
      </w:tr>
    </w:tbl>
    <w:bookmarkStart w:name="z43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Ават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8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8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877"/>
        <w:gridCol w:w="2390"/>
        <w:gridCol w:w="5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  <w:bookmarkEnd w:id="290"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3-қосымша</w:t>
            </w:r>
          </w:p>
        </w:tc>
      </w:tr>
    </w:tbl>
    <w:bookmarkStart w:name="z446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Ават ауылдық округінің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877"/>
        <w:gridCol w:w="2390"/>
        <w:gridCol w:w="5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  <w:bookmarkEnd w:id="295"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423"/>
        <w:gridCol w:w="7925"/>
        <w:gridCol w:w="25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4-қосымша</w:t>
            </w:r>
          </w:p>
        </w:tc>
      </w:tr>
    </w:tbl>
    <w:bookmarkStart w:name="z453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Асы ауылдық округінің бюджеті</w:t>
      </w:r>
    </w:p>
    <w:bookmarkEnd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99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5-қосымша</w:t>
            </w:r>
          </w:p>
        </w:tc>
      </w:tr>
    </w:tbl>
    <w:bookmarkStart w:name="z460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Асы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2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3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5"/>
              <w:gridCol w:w="3877"/>
              <w:gridCol w:w="2390"/>
              <w:gridCol w:w="514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514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3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64" w:id="30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Мемлекеттің қаржы активтерін сатудан түсетін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түсімдер</w:t>
                  </w:r>
                </w:p>
                <w:bookmarkEnd w:id="304"/>
              </w:tc>
              <w:tc>
                <w:tcPr>
                  <w:tcW w:w="51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Еңбекшіқазақ аудандық мәслихатының 2020 жылғы 10 қаңтардағы № 58-159 шешіміне 6-қосымша </w:t>
            </w:r>
          </w:p>
        </w:tc>
      </w:tr>
    </w:tbl>
    <w:bookmarkStart w:name="z46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Асы ауылдық округінің бюджеті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7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877"/>
        <w:gridCol w:w="2390"/>
        <w:gridCol w:w="5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  <w:bookmarkEnd w:id="309"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1423"/>
        <w:gridCol w:w="7925"/>
        <w:gridCol w:w="25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7-қосымша</w:t>
            </w:r>
          </w:p>
        </w:tc>
      </w:tr>
    </w:tbl>
    <w:bookmarkStart w:name="z474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Ақши ауылдық округінің бюджеті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8-қосымша</w:t>
            </w:r>
          </w:p>
        </w:tc>
      </w:tr>
    </w:tbl>
    <w:bookmarkStart w:name="z481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Ақши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9-қосымша</w:t>
            </w:r>
          </w:p>
        </w:tc>
      </w:tr>
    </w:tbl>
    <w:bookmarkStart w:name="z48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Ақши ауылдық округінің бюджеті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10-қосымша</w:t>
            </w:r>
          </w:p>
        </w:tc>
      </w:tr>
    </w:tbl>
    <w:bookmarkStart w:name="z49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Бәйдібек би ауылдық округінің бюджеті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11-қосымша</w:t>
            </w:r>
          </w:p>
        </w:tc>
      </w:tr>
    </w:tbl>
    <w:bookmarkStart w:name="z499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Бәйдібек би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5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12-қосымша</w:t>
            </w:r>
          </w:p>
        </w:tc>
      </w:tr>
    </w:tbl>
    <w:bookmarkStart w:name="z50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Бәйдібек би ауылдық округінің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9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13-қосымша</w:t>
            </w:r>
          </w:p>
        </w:tc>
      </w:tr>
    </w:tbl>
    <w:bookmarkStart w:name="z511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Балтабай ауылдық округінің бюджеті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3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14-қосымша</w:t>
            </w:r>
          </w:p>
        </w:tc>
      </w:tr>
    </w:tbl>
    <w:bookmarkStart w:name="z51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Балтабай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7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15-қосымша</w:t>
            </w:r>
          </w:p>
        </w:tc>
      </w:tr>
    </w:tbl>
    <w:bookmarkStart w:name="z52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Балтабай ауылдық округінің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1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16-қосымша</w:t>
            </w:r>
          </w:p>
        </w:tc>
      </w:tr>
    </w:tbl>
    <w:bookmarkStart w:name="z52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Бәйтерек ауылдық округінің бюджеті</w:t>
      </w:r>
    </w:p>
    <w:bookmarkEnd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17-қосымша</w:t>
            </w:r>
          </w:p>
        </w:tc>
      </w:tr>
    </w:tbl>
    <w:bookmarkStart w:name="z535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Бәйтерек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7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8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18-қосымша</w:t>
            </w:r>
          </w:p>
        </w:tc>
      </w:tr>
    </w:tbl>
    <w:bookmarkStart w:name="z541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Бәйтерек ауылдық округінің бюджеті</w:t>
      </w:r>
    </w:p>
    <w:bookmarkEnd w:id="3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1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68 361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19-қосымша</w:t>
            </w:r>
          </w:p>
        </w:tc>
      </w:tr>
    </w:tbl>
    <w:bookmarkStart w:name="z547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Бөлек ауылдық округінің бюджеті</w:t>
      </w:r>
    </w:p>
    <w:bookmarkEnd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20-қосымша</w:t>
            </w:r>
          </w:p>
        </w:tc>
      </w:tr>
    </w:tbl>
    <w:bookmarkStart w:name="z55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Бөлек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21-қосымша</w:t>
            </w:r>
          </w:p>
        </w:tc>
      </w:tr>
    </w:tbl>
    <w:bookmarkStart w:name="z55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Бөлек ауылдық округінің бюджеті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22-қосымша</w:t>
            </w:r>
          </w:p>
        </w:tc>
      </w:tr>
    </w:tbl>
    <w:bookmarkStart w:name="z565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Бартоғай ауылдық округінің бюджеті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139 246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23-қосымша</w:t>
            </w:r>
          </w:p>
        </w:tc>
      </w:tr>
    </w:tbl>
    <w:bookmarkStart w:name="z571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Бартоғай ауылдық округінің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5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117 081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70 799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24-қосымша</w:t>
            </w:r>
          </w:p>
        </w:tc>
      </w:tr>
    </w:tbl>
    <w:bookmarkStart w:name="z57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Бартоғай ауылдық округінің бюджеті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9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0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85"/>
              <w:gridCol w:w="3877"/>
              <w:gridCol w:w="2390"/>
              <w:gridCol w:w="5148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514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87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39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8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1" w:id="37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Мемлекеттің қаржы активтерін сатудан түсетін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түсімдер</w:t>
                  </w:r>
                </w:p>
                <w:bookmarkEnd w:id="371"/>
              </w:tc>
              <w:tc>
                <w:tcPr>
                  <w:tcW w:w="514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25-қосымша</w:t>
            </w:r>
          </w:p>
        </w:tc>
      </w:tr>
    </w:tbl>
    <w:bookmarkStart w:name="z584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Есік қаласының бюджеті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26-қосымша</w:t>
            </w:r>
          </w:p>
        </w:tc>
      </w:tr>
    </w:tbl>
    <w:bookmarkStart w:name="z591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Есік қаласының бюджеті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7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283 783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262 348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9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27-қосымша</w:t>
            </w:r>
          </w:p>
        </w:tc>
      </w:tr>
    </w:tbl>
    <w:bookmarkStart w:name="z59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Есік қаласының бюджеті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1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314 763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28-қосымша</w:t>
            </w:r>
          </w:p>
        </w:tc>
      </w:tr>
    </w:tbl>
    <w:bookmarkStart w:name="z60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Жанашар ауылдық округінің бюджеті</w:t>
      </w:r>
    </w:p>
    <w:bookmarkEnd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29-қосымша</w:t>
            </w:r>
          </w:p>
        </w:tc>
      </w:tr>
    </w:tbl>
    <w:bookmarkStart w:name="z60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Жанашар ауылдық округінің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6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88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30-қосымша</w:t>
            </w:r>
          </w:p>
        </w:tc>
      </w:tr>
    </w:tbl>
    <w:bookmarkStart w:name="z61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Жанашар ауылдық округінің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31-қосымша</w:t>
            </w:r>
          </w:p>
        </w:tc>
      </w:tr>
    </w:tbl>
    <w:bookmarkStart w:name="z621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Қаратұрық ауылдық округінің бюджеті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32-қосымша</w:t>
            </w:r>
          </w:p>
        </w:tc>
      </w:tr>
    </w:tbl>
    <w:bookmarkStart w:name="z626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Қаратұрық ауылдық округінің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33-қосымша</w:t>
            </w:r>
          </w:p>
        </w:tc>
      </w:tr>
    </w:tbl>
    <w:bookmarkStart w:name="z632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Қаратұрық ауылдық округінің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34-қосымша</w:t>
            </w:r>
          </w:p>
        </w:tc>
      </w:tr>
    </w:tbl>
    <w:bookmarkStart w:name="z638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Қаракемер ауылдық округінің бюджеті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35-қосымша</w:t>
            </w:r>
          </w:p>
        </w:tc>
      </w:tr>
    </w:tbl>
    <w:bookmarkStart w:name="z64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Қаракемер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36-қосымша</w:t>
            </w:r>
          </w:p>
        </w:tc>
      </w:tr>
    </w:tbl>
    <w:bookmarkStart w:name="z650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Қаракемер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37-қосымша</w:t>
            </w:r>
          </w:p>
        </w:tc>
      </w:tr>
    </w:tbl>
    <w:bookmarkStart w:name="z656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Қаражота ауылдық округінің бюджеті</w:t>
      </w:r>
    </w:p>
    <w:bookmarkEnd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2156"/>
        <w:gridCol w:w="1389"/>
        <w:gridCol w:w="5589"/>
        <w:gridCol w:w="1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38-қосымша</w:t>
            </w:r>
          </w:p>
        </w:tc>
      </w:tr>
    </w:tbl>
    <w:bookmarkStart w:name="z662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Қаражота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62"/>
        <w:gridCol w:w="829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39-қосымша</w:t>
            </w:r>
          </w:p>
        </w:tc>
      </w:tr>
    </w:tbl>
    <w:bookmarkStart w:name="z668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Қаражота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462"/>
        <w:gridCol w:w="8295"/>
        <w:gridCol w:w="26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40-қосымша</w:t>
            </w:r>
          </w:p>
        </w:tc>
      </w:tr>
    </w:tbl>
    <w:bookmarkStart w:name="z674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Қырбалтабай ауылдық округінің бюджеті</w:t>
      </w:r>
    </w:p>
    <w:bookmarkEnd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4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41-қосымша</w:t>
            </w:r>
          </w:p>
        </w:tc>
      </w:tr>
    </w:tbl>
    <w:bookmarkStart w:name="z68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Қырбалтабай ауылдық округінің бюджеті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1329"/>
        <w:gridCol w:w="7405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42-қосымша</w:t>
            </w:r>
          </w:p>
        </w:tc>
      </w:tr>
    </w:tbl>
    <w:bookmarkStart w:name="z686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Қырбалтабай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2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404"/>
        <w:gridCol w:w="1329"/>
        <w:gridCol w:w="7405"/>
        <w:gridCol w:w="23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43-қосымша</w:t>
            </w:r>
          </w:p>
        </w:tc>
      </w:tr>
    </w:tbl>
    <w:bookmarkStart w:name="z692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Қорам ауылдық округінің бюджеті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44-қосымша</w:t>
            </w:r>
          </w:p>
        </w:tc>
      </w:tr>
    </w:tbl>
    <w:bookmarkStart w:name="z69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Қорам ауылдық округінің бюджеті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45-қосымша</w:t>
            </w:r>
          </w:p>
        </w:tc>
      </w:tr>
    </w:tbl>
    <w:bookmarkStart w:name="z704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Қорам ауылдық округінің бюджеті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10 520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46-қосымша</w:t>
            </w:r>
          </w:p>
        </w:tc>
      </w:tr>
    </w:tbl>
    <w:bookmarkStart w:name="z71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Қазақстан ауылдық округінің бюджеті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9"/>
        <w:gridCol w:w="1224"/>
        <w:gridCol w:w="4921"/>
        <w:gridCol w:w="30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47-қосымша</w:t>
            </w:r>
          </w:p>
        </w:tc>
      </w:tr>
    </w:tbl>
    <w:bookmarkStart w:name="z71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Қазақстан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48-қосымша</w:t>
            </w:r>
          </w:p>
        </w:tc>
      </w:tr>
    </w:tbl>
    <w:bookmarkStart w:name="z722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ауылдық округінің бюджеті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0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49-қосымша</w:t>
            </w:r>
          </w:p>
        </w:tc>
      </w:tr>
    </w:tbl>
    <w:bookmarkStart w:name="z728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Көктөбе ауылдық округінің бюджеті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50-қосымша</w:t>
            </w:r>
          </w:p>
        </w:tc>
      </w:tr>
    </w:tbl>
    <w:bookmarkStart w:name="z73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Көктөбе ауылдық округінің бюджеті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51-қосымша</w:t>
            </w:r>
          </w:p>
        </w:tc>
      </w:tr>
    </w:tbl>
    <w:bookmarkStart w:name="z740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8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5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52-қосымша</w:t>
            </w:r>
          </w:p>
        </w:tc>
      </w:tr>
    </w:tbl>
    <w:bookmarkStart w:name="z746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Малыбай ауылдық округінің бюджеті</w:t>
      </w:r>
    </w:p>
    <w:bookmarkEnd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Еңбекшіқазақ аудандық мәслихатының 13.08.2020 </w:t>
      </w:r>
      <w:r>
        <w:rPr>
          <w:rFonts w:ascii="Times New Roman"/>
          <w:b w:val="false"/>
          <w:i w:val="false"/>
          <w:color w:val="ff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5"/>
        <w:gridCol w:w="2010"/>
        <w:gridCol w:w="1295"/>
        <w:gridCol w:w="5210"/>
        <w:gridCol w:w="24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53-қосымша</w:t>
            </w:r>
          </w:p>
        </w:tc>
      </w:tr>
    </w:tbl>
    <w:bookmarkStart w:name="z75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Малыбай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      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54-қосымша</w:t>
            </w:r>
          </w:p>
        </w:tc>
      </w:tr>
    </w:tbl>
    <w:bookmarkStart w:name="z758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Малыбай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55-қосымша</w:t>
            </w:r>
          </w:p>
        </w:tc>
      </w:tr>
    </w:tbl>
    <w:bookmarkStart w:name="z76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Масақ ауылдық округінің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56-қосымша</w:t>
            </w:r>
          </w:p>
        </w:tc>
      </w:tr>
    </w:tbl>
    <w:bookmarkStart w:name="z77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Масақ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4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57-қосымша</w:t>
            </w:r>
          </w:p>
        </w:tc>
      </w:tr>
    </w:tbl>
    <w:bookmarkStart w:name="z776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Масақ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8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58-қосымша</w:t>
            </w:r>
          </w:p>
        </w:tc>
      </w:tr>
    </w:tbl>
    <w:bookmarkStart w:name="z782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Сөгеті ауылдық округінің бюджеті</w:t>
      </w:r>
    </w:p>
    <w:bookmarkEnd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Еңбекшіқазақ аудандық мәслихатының 13.08.2020 </w:t>
      </w:r>
      <w:r>
        <w:rPr>
          <w:rFonts w:ascii="Times New Roman"/>
          <w:b w:val="false"/>
          <w:i w:val="false"/>
          <w:color w:val="ff0000"/>
          <w:sz w:val="28"/>
        </w:rPr>
        <w:t>№ 66-189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59-қосымша</w:t>
            </w:r>
          </w:p>
        </w:tc>
      </w:tr>
    </w:tbl>
    <w:bookmarkStart w:name="z788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Сөгеті ауылдық округінің бюджеті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60-қосымша</w:t>
            </w:r>
          </w:p>
        </w:tc>
      </w:tr>
    </w:tbl>
    <w:bookmarkStart w:name="z79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Сөгеті ауылдық округінің бюджеті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8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61-қосымша</w:t>
            </w:r>
          </w:p>
        </w:tc>
      </w:tr>
    </w:tbl>
    <w:bookmarkStart w:name="z800" w:id="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Рахат ауылдық округінің бюджеті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62-қосымша</w:t>
            </w:r>
          </w:p>
        </w:tc>
      </w:tr>
    </w:tbl>
    <w:bookmarkStart w:name="z807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Рахат ауылдық округінің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4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5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63-қосымша</w:t>
            </w:r>
          </w:p>
        </w:tc>
      </w:tr>
    </w:tbl>
    <w:bookmarkStart w:name="z813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Рахат ауылдық округінің бюджеті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8"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9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0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64-қосымша</w:t>
            </w:r>
          </w:p>
        </w:tc>
      </w:tr>
    </w:tbl>
    <w:bookmarkStart w:name="z8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Саймасай ауылдық округінің бюджеті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65-қосымша</w:t>
            </w:r>
          </w:p>
        </w:tc>
      </w:tr>
    </w:tbl>
    <w:bookmarkStart w:name="z825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Саймасай ауылдық округінің бюджеті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66-қосымша</w:t>
            </w:r>
          </w:p>
        </w:tc>
      </w:tr>
    </w:tbl>
    <w:bookmarkStart w:name="z831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Саймасай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811"/>
              <w:gridCol w:w="4181"/>
              <w:gridCol w:w="2589"/>
              <w:gridCol w:w="471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Санаты</w:t>
                  </w:r>
                </w:p>
              </w:tc>
              <w:tc>
                <w:tcPr>
                  <w:tcW w:w="4719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Сомасы, мың теңге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Сыныбы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18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Кіші сыныбы</w:t>
                  </w:r>
                </w:p>
              </w:tc>
              <w:tc>
                <w:tcPr>
                  <w:tcW w:w="2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Атауы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81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Мемлекеттің қаржы активтерін сатудан түсетін түсімдер</w:t>
                  </w:r>
                </w:p>
              </w:tc>
              <w:tc>
                <w:tcPr>
                  <w:tcW w:w="471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67-қосымша</w:t>
            </w:r>
          </w:p>
        </w:tc>
      </w:tr>
    </w:tbl>
    <w:bookmarkStart w:name="z837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Ташкенсаз ауылдық округінің бюджеті</w:t>
      </w:r>
    </w:p>
    <w:bookmarkEnd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68-қосымша</w:t>
            </w:r>
          </w:p>
        </w:tc>
      </w:tr>
    </w:tbl>
    <w:bookmarkStart w:name="z843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Ташкенсаз ауылдық округінің бюджеті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3877"/>
        <w:gridCol w:w="2390"/>
        <w:gridCol w:w="514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3"/>
        <w:gridCol w:w="7"/>
        <w:gridCol w:w="7651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69-қосымша</w:t>
            </w:r>
          </w:p>
        </w:tc>
      </w:tr>
    </w:tbl>
    <w:bookmarkStart w:name="z849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Ташкенсаз ауылдық округінің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3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4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70-қосымша</w:t>
            </w:r>
          </w:p>
        </w:tc>
      </w:tr>
    </w:tbl>
    <w:bookmarkStart w:name="z855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Түрген ауылдық округінің бюджеті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7"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83 245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37 171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8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87 394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19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71-қосымша</w:t>
            </w:r>
          </w:p>
        </w:tc>
      </w:tr>
    </w:tbl>
    <w:bookmarkStart w:name="z861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Түрген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1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2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3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72-қосымша</w:t>
            </w:r>
          </w:p>
        </w:tc>
      </w:tr>
    </w:tbl>
    <w:bookmarkStart w:name="z867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5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6"/>
        <w:gridCol w:w="24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6"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27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73-қосымша</w:t>
            </w:r>
          </w:p>
        </w:tc>
      </w:tr>
    </w:tbl>
    <w:bookmarkStart w:name="z872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Тескенсу ауылдық округінің бюджеті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73-қосымша жаңа редакцияда – Алматы облысы Еңбекшіқазақ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70-209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644"/>
        <w:gridCol w:w="1059"/>
        <w:gridCol w:w="4834"/>
        <w:gridCol w:w="3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11 546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9 390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74-қосымша</w:t>
            </w:r>
          </w:p>
        </w:tc>
      </w:tr>
    </w:tbl>
    <w:bookmarkStart w:name="z878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Тескенсу ауылдық округінің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0"/>
        </w:tc>
      </w:tr>
      <w:tr>
        <w:trPr>
          <w:trHeight w:val="30" w:hRule="atLeast"/>
        </w:trPr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1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2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75-қосымша</w:t>
            </w:r>
          </w:p>
        </w:tc>
      </w:tr>
    </w:tbl>
    <w:bookmarkStart w:name="z884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Тескенсу ауылдық округінің бюджеті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5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6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76-қосымша</w:t>
            </w:r>
          </w:p>
        </w:tc>
      </w:tr>
    </w:tbl>
    <w:bookmarkStart w:name="z890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Шелек ауылдық округінің бюджеті</w:t>
      </w:r>
    </w:p>
    <w:bookmarkEnd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76-қосымша жаңа редакцияда – Алматы облысы Еңбекшіқазақ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71-217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100 892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284 805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Пайдаланмаған (толық пайдаланмаған)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77-қосымша</w:t>
            </w:r>
          </w:p>
        </w:tc>
      </w:tr>
    </w:tbl>
    <w:bookmarkStart w:name="z896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Шелек ауылдық округінің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39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0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4011"/>
        <w:gridCol w:w="4063"/>
        <w:gridCol w:w="3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1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2020 жылғы 10 қаңтардағы № 58-159 шешіміне 78-қосымша</w:t>
            </w:r>
          </w:p>
        </w:tc>
      </w:tr>
    </w:tbl>
    <w:bookmarkStart w:name="z90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Шелек ауылдық округінің бюджеті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3"/>
        </w:tc>
      </w:tr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173 988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385"/>
        <w:gridCol w:w="2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1"/>
        <w:gridCol w:w="1602"/>
        <w:gridCol w:w="3236"/>
        <w:gridCol w:w="3236"/>
        <w:gridCol w:w="31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4181"/>
        <w:gridCol w:w="2589"/>
        <w:gridCol w:w="47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8"/>
        <w:gridCol w:w="1374"/>
        <w:gridCol w:w="7656"/>
        <w:gridCol w:w="24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930"/>
        <w:gridCol w:w="1962"/>
        <w:gridCol w:w="1962"/>
        <w:gridCol w:w="5071"/>
        <w:gridCol w:w="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45"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