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5062e" w14:textId="fc506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аудандық мәслихатының 2020 жылғы 9 қаңтардағы № 66-306 "Жамбыл ауданының ауылдық округтерінің 2020-2022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Жамбыл аудандық мәслихатының 2020 жылғы 20 қарашадағы № 78-356 шешімі. Алматы облысы Әділет департаментінде 2020 жылы 27 қарашада № 5775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кодексiнің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Жамбыл аудандық мәслихаты ШЕШIМ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Жамбыл аудандық мәслихатының "Жамбыл ауданының ауылдық округтерінің 2020-2022 жылдарға арналған бюджеттері туралы" 2020 жылғы 9 қаңтардағы № 66-306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5405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2020 жылдың 27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>-тармақшалары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2020-2022 жылдарға арналған Айдарлы ауылдық округінің бюджеті тиісінше осы шешімнің 1, 2, 3-қосымшаларына сәйкес, 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22 906 мың теңге, оның iшiнде: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1 753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21 153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22 906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0 теңге.";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2020-2022 жылдарға арналған Ақсеңгір ауылдық округінің бюджеті тиісінше осы шешімнің 7, 8, 9-қосымшаларына сәйкес, оның ішінде 2020 жылға келесі көлемдерде бекітілсін: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122 807 мың теңге, оның iшiнде: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9 764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113 043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124 299 мың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1 492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1 492 мың теңге.";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2020-2022 жылдарға арналған Беріктас ауылдық округінің бюджеті тиісінше осы шешімнің 13, 14, 15-қосымшаларына сәйкес, оның ішінде 2020 жылға келесі көлемдерде бекітілсін: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87 704 мың теңге, оның iшiнде: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6 255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81 449 мың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89 023 мың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1 319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1 319 мың теңге.";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2020-2022 жылдарға арналған Бозой ауылдық округінің бюджеті тиісінше осы шешімнің 16, 17, 18-қосымшаларына сәйкес, оның ішінде 2020 жылға келесі көлемдерде бекітілсін: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22 847 мың теңге, оның iшiнде: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1 372 мың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21 475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22 847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0 теңге.";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2020-2022 жылдарға арналған Дегерес ауылдық округінің бюджеті тиісінше осы шешімнің 19, 20, 21-қосымшаларына сәйкес, оның ішінде 2020 жылға келесі көлемдерде бекітілсін: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131 790 мың теңге, оның iшiнде: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7 982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123 808 мың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132 775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985 мың теңге;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985 мың теңге.";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2020-2022 жылдарға арналған Қарақастек ауылдық округінің бюджеті тиісінше осы шешімнің 25, 26, 27-қосымшаларына сәйкес, оның ішінде 2020 жылға келесі көлемдерде бекітілсін: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86 500 мың теңге, оның iшiнде: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13 602 мың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72 898 мың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88 446 мың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1 946 мың теңге;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1 946 мың теңге.";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2020-2022 жылдарға арналған Қарасу ауылдық округінің бюджеті тиісінше осы шешімнің 28, 29, 30-қосымшаларына сәйкес, оның ішінде 2020 жылға келесі көлемдерде бекітілсін: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103 897 мың теңге, оның iшiнде: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28 977 мың теңге;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74 920 мың теңге;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112 227 мың теңге;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8 330 мың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8 330 мың теңге.";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"13. 2020-2022 жылдарға арналған Мыңбаев ауылдық округінің бюджеті тиісінше осы шешімнің 37, 38, 39-қосымшаларына сәйкес, оның ішінде 2020 жылға келесі көлемдерде бекітілсін: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102 493 мың теңге, оның iшiнде: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19 241 мың теңге;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83 252 мың теңге;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108 325 мың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5 832 мың теңге;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5 832 мың теңге.";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"15. 2020-2022 жылдарға арналған Сарытауқұм ауылдық округінің бюджеті тиісінше осы шешімнің 43, 44, 45-қосымшаларына сәйкес, оның ішінде 2020 жылға келесі көлемдерде бекітілсін: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21 679 мың теңге, оның iшiнде: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750 мың теңге;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20 929 мың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21 679 мың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0 теңге.";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"17. 2020-2022 жылдарға арналған Таран ауылдық округінің бюджеті тиісінше осы шешімнің 49, 50, 51-қосымшаларына сәйкес, оның ішінде 2020 жылға келесі көлемдерде бекітілсін: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95 276 мың теңге, оның iшiнде: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9 561 мың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85 715 мың теңге;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98 154 мың теңге;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2 878 мың теңге;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2 878 мың теңге.";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2020-2022 жылдарға арналған Теміржол ауылдық округінің бюджеті тиісінше осы шешімнің 52, 53, 54-қосымшаларына сәйкес, оның ішінде 2020 жылға келесі көлемдерде бекітілсін: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98 064 мың теңге, оның iшiнде: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13 649 мың теңге;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негiзгi капиталды сатудан түсетiн түсiмдер 0 теңге; 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84 415 мың теңге;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100 305 мың теңге;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2 241 мың теңге;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2 241 мың теңге.";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2020-2022 жылдарға арналған Ұзынағаш ауылдық округінің бюджеті тиісінше осы шешімнің 55, 56, 57-қосымшаларына сәйкес, оның ішінде 2020 жылға келесі көлемдерде бекітілсін: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472 030 мың теңге, оның iшiнде: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247 767 мың теңге;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224 263 мың теңге;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491 043 мың теңге;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19 013 мың теңге;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19 013 мың теңге.";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2020-2022 жылдарға арналған Үлгілі ауылдық округінің бюджеті тиісінше осы шешімнің 58, 59, 60-қосымшаларына сәйкес, оның ішінде 2020 жылға келесі көлемдерде бекітілсін: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21 710 мың теңге, оның iшiнде: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1 080 мың теңге;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20 630 мың теңге;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21 710 мың теңге;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0 теңге.";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2020-2022 жылдарға арналған Үлкен ауылдық округінің бюджеті тиісінше осы шешімнің 61, 62, 63-қосымшаларына сәйкес, оның ішінде 2020 жылға келесі көлемдерде бекітілсін: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21 349 мың теңге, оның iшiнде: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8 590 мың теңге;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12 759 мың теңге;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21 349 мың теңге;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0 теңге.";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"23. 2020-2022 жылдарға арналған Шиен ауылдық округінің бюджеті тиісінше осы шешімнің 67, 68, 69-қосымшаларына сәйкес, оның ішінде 2020 жылға келесі көлемдерде бекітілсін: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68 759 мың теңге, оның iшiнде: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8 153 мың теңге;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60 606 мың теңге;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71 739 мың теңге;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2 980 мың теңге;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2 980 мың теңге.";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2020-2022 жылдарға арналған Шолаққарғалы ауылдық округінің бюджеті тиісінше осы шешімнің 70, 71, 72-қосымшаларына сәйкес, оның ішінде 2020 жылға келесі көлемдерде бекітілсін: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117 309 мың теңге, оның iшiнде: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40 900 мың теңге;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76 409 мың теңге;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121 591 мың теңге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4 282 мың теңге;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4 282 мың теңге.".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баяндалсын.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Жамбыл аудандық мәслихатының "Экономикалық реформа, бюджет, тарифтік саясат, шағын және орта кәсіпкерлікті дамыту жөніндегі" тұрақты комиссиясына жүктелсін.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шешiм 2020 жылдың 1 қаңтарынан бастап қолданысқа енгiзiледі.</w:t>
      </w:r>
    </w:p>
    <w:bookmarkEnd w:id="1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Жұрын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2020 жылғы 20 қарашадағы № 78-356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2020 жылғы 9 қаңтардағы № 66-306 шешіміне 1-қосымша</w:t>
            </w:r>
          </w:p>
        </w:tc>
      </w:tr>
    </w:tbl>
    <w:bookmarkStart w:name="z195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Айдарлы ауылдық округінің 2020 жылға арналған бюджеті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83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842"/>
        <w:gridCol w:w="1775"/>
        <w:gridCol w:w="1775"/>
        <w:gridCol w:w="4122"/>
        <w:gridCol w:w="2944"/>
      </w:tblGrid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84"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85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86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87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1803"/>
        <w:gridCol w:w="1162"/>
        <w:gridCol w:w="1803"/>
        <w:gridCol w:w="4672"/>
        <w:gridCol w:w="1698"/>
      </w:tblGrid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88"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89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2020 жылғы 20 қарашадағы № 78-356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2020 жылғы 9 қаңтардағы № 66-306 шешіміне 4-қосымша</w:t>
            </w:r>
          </w:p>
        </w:tc>
      </w:tr>
    </w:tbl>
    <w:bookmarkStart w:name="z205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Аққайнар ауылдық округінің 2020 жылға арналған бюджеті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91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46 871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38 042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38 042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842"/>
        <w:gridCol w:w="1775"/>
        <w:gridCol w:w="1775"/>
        <w:gridCol w:w="4122"/>
        <w:gridCol w:w="2944"/>
      </w:tblGrid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92"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47 477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тапсрыысын іске асыруға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93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94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95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0"/>
        <w:gridCol w:w="1645"/>
        <w:gridCol w:w="1060"/>
        <w:gridCol w:w="1645"/>
        <w:gridCol w:w="4263"/>
        <w:gridCol w:w="2627"/>
      </w:tblGrid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96"/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-606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97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2020 жылғы 20 қарашадағы № 78-356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2020 жылғы 9 қаңтардағы № 66-306 шешіміне 7-қосымша</w:t>
            </w:r>
          </w:p>
        </w:tc>
      </w:tr>
    </w:tbl>
    <w:bookmarkStart w:name="z215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Ақсеңгір ауылдық округінің 2020 жылға арналған бюджеті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2"/>
        <w:gridCol w:w="3541"/>
        <w:gridCol w:w="5033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1"/>
        <w:gridCol w:w="811"/>
        <w:gridCol w:w="1710"/>
        <w:gridCol w:w="1710"/>
        <w:gridCol w:w="3970"/>
        <w:gridCol w:w="3288"/>
      </w:tblGrid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99"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124 299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86 827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86 637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86 637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61 472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тапсрыысын іске асыруға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00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106"/>
        <w:gridCol w:w="2705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01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977"/>
        <w:gridCol w:w="3276"/>
      </w:tblGrid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02"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-1 492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03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2020 жылғы 20 қарашадағы № 78-356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2020 жылғы 9 қаңтардағы № 66-306 шешіміне 10-қосымша</w:t>
            </w:r>
          </w:p>
        </w:tc>
      </w:tr>
    </w:tbl>
    <w:bookmarkStart w:name="z223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Ақтерек ауылдық округінің 2020 жылға арналған бюджеті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05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842"/>
        <w:gridCol w:w="1775"/>
        <w:gridCol w:w="1775"/>
        <w:gridCol w:w="4122"/>
        <w:gridCol w:w="2944"/>
      </w:tblGrid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06"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07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08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09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7"/>
        <w:gridCol w:w="1501"/>
        <w:gridCol w:w="967"/>
        <w:gridCol w:w="1501"/>
        <w:gridCol w:w="3890"/>
        <w:gridCol w:w="3474"/>
      </w:tblGrid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10"/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- 2 183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11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2020 жылғы 20 қарашадағы № 78-356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2020 жылғы 9 қаңтардағы № 66-306 шешіміне 13-қосымша</w:t>
            </w:r>
          </w:p>
        </w:tc>
      </w:tr>
    </w:tbl>
    <w:bookmarkStart w:name="z233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Беріктас ауылдық округінің 2020 жылға арналған бюджеті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13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87 704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81 449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81 449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14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тапсрыысын іске асыруға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15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16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17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977"/>
        <w:gridCol w:w="3276"/>
      </w:tblGrid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18"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-1 319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19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2020 жылғы 20 қарашадағы № 78-356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2020 жылғы 9 қаңтардағы № 66-306 шешіміне 16-қосымша</w:t>
            </w:r>
          </w:p>
        </w:tc>
      </w:tr>
    </w:tbl>
    <w:bookmarkStart w:name="z243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Бозой ауылдық округінің 2020 жылға арналған бюджеті</w:t>
      </w:r>
    </w:p>
    <w:bookmarkEnd w:id="2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21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842"/>
        <w:gridCol w:w="1775"/>
        <w:gridCol w:w="1775"/>
        <w:gridCol w:w="4122"/>
        <w:gridCol w:w="2944"/>
      </w:tblGrid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22"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23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24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25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1803"/>
        <w:gridCol w:w="1162"/>
        <w:gridCol w:w="1803"/>
        <w:gridCol w:w="4672"/>
        <w:gridCol w:w="1698"/>
      </w:tblGrid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26"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27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2020 жылғы 20 қарашадағы № 78-356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2020 жылғы 9 қаңтардағы № 66-306 шешіміне 19-қосымша</w:t>
            </w:r>
          </w:p>
        </w:tc>
      </w:tr>
    </w:tbl>
    <w:bookmarkStart w:name="z253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Дегерес ауылдық округінің 2020 жылға арналған бюджеті</w:t>
      </w:r>
    </w:p>
    <w:bookmarkEnd w:id="2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2"/>
        <w:gridCol w:w="3541"/>
        <w:gridCol w:w="5033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29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3"/>
        <w:gridCol w:w="5816"/>
        <w:gridCol w:w="2429"/>
      </w:tblGrid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30"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132 775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тапсрыысын іске асыруға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67 316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67 316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67 316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31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32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33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0"/>
        <w:gridCol w:w="1645"/>
        <w:gridCol w:w="1060"/>
        <w:gridCol w:w="1645"/>
        <w:gridCol w:w="4263"/>
        <w:gridCol w:w="2627"/>
      </w:tblGrid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34"/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-985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35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2020 жылғы 20 қарашадағы № 78-356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2020 жылғы 9 қаңтардағы № 66-306 шешіміне 22-қосымша</w:t>
            </w:r>
          </w:p>
        </w:tc>
      </w:tr>
    </w:tbl>
    <w:bookmarkStart w:name="z263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ауылдық округінің 2020 жылға арналған бюджеті</w:t>
      </w:r>
    </w:p>
    <w:bookmarkEnd w:id="2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37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76 118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61 518 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61 518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38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39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0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1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977"/>
        <w:gridCol w:w="3276"/>
      </w:tblGrid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2"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-3 131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3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2020 жылғы 20 қарашадағы № 78-356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2020 жылғы 9 қаңтардағы № 66-306 шешіміне 25-қосымша</w:t>
            </w:r>
          </w:p>
        </w:tc>
      </w:tr>
    </w:tbl>
    <w:bookmarkStart w:name="z273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Қарақастек ауылдық округінің 2020 жылға арналған бюджеті</w:t>
      </w:r>
    </w:p>
    <w:bookmarkEnd w:id="2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5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72 898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72 898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6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тапсрыысын іске асыруға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7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8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9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977"/>
        <w:gridCol w:w="3276"/>
      </w:tblGrid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0"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-1 946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1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2020 жылғы 20 қарашадағы № 78-356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2020 жылғы 9 қаңтардағы № 66-306 шешіміне 28-қосымша</w:t>
            </w:r>
          </w:p>
        </w:tc>
      </w:tr>
    </w:tbl>
    <w:bookmarkStart w:name="z283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Қарасу ауылдық округінің 2020 жылға арналған бюджеті</w:t>
      </w:r>
    </w:p>
    <w:bookmarkEnd w:id="2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2"/>
        <w:gridCol w:w="3541"/>
        <w:gridCol w:w="5033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3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жіне қызметтерге салынатын ішкі салықтар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3"/>
        <w:gridCol w:w="5816"/>
        <w:gridCol w:w="2429"/>
      </w:tblGrid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4"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112 227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тапсрыысын іске асыруға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48 753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48 753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48 753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48 753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5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6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7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977"/>
        <w:gridCol w:w="3276"/>
      </w:tblGrid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8"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-8 330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9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2020 жылғы 20 қарашадағы № 78-356 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2020 жылғы 9 қаңтардағы № 66-306 шешіміне 31-қосымша</w:t>
            </w:r>
          </w:p>
        </w:tc>
      </w:tr>
    </w:tbl>
    <w:bookmarkStart w:name="z293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Қарғалы ауылдық округінің 2020 жылға арналған бюджеті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2"/>
        <w:gridCol w:w="3541"/>
        <w:gridCol w:w="5033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1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жіне қызметтерге салынатын ішкі салықтар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3"/>
        <w:gridCol w:w="5816"/>
        <w:gridCol w:w="2429"/>
      </w:tblGrid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2"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134 706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3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4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5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977"/>
        <w:gridCol w:w="3276"/>
      </w:tblGrid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6"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-8 905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8 905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8 905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8 905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8 905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7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2020 жылғы 20 қарашадағы № 78-356 шешіміне 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2020 жылғы 9 қаңтардағы № 66-306 шешіміне 34-қосымша</w:t>
            </w:r>
          </w:p>
        </w:tc>
      </w:tr>
    </w:tbl>
    <w:bookmarkStart w:name="z303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Мәтібұлақ ауылдық округінің 2020 жылға арналған бюджеті</w:t>
      </w:r>
    </w:p>
    <w:bookmarkEnd w:id="2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9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0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1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2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3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977"/>
        <w:gridCol w:w="3276"/>
      </w:tblGrid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4"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-2 927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2 927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2 927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2 927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2 927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5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2020 жылғы 20 қарашадағы № 78-356 шешіміне 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2020 жылғы 9 қаңтардағы № 66-306 шешіміне 37-қосымша</w:t>
            </w:r>
          </w:p>
        </w:tc>
      </w:tr>
    </w:tbl>
    <w:bookmarkStart w:name="z313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Мыңбаев ауылдық округінің 2020 жылға арналған бюджеті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2"/>
        <w:gridCol w:w="3541"/>
        <w:gridCol w:w="5033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7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жіне қызметтерге салынатын ішкі салықтар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8"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I.Шығындар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9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0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1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977"/>
        <w:gridCol w:w="3276"/>
      </w:tblGrid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2"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-5 832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5 832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5 832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5 832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5 832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3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2020 жылғы 20 қарашадағы № 78-356 шешіміне 14-қосымша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2020 жылғы 9 қаңтардағы № 66-306 шешіміне 40-қосымша</w:t>
            </w:r>
          </w:p>
        </w:tc>
      </w:tr>
    </w:tbl>
    <w:bookmarkStart w:name="z323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Самсы ауылдық округінің 2020 жылға арналған бюджеті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5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842"/>
        <w:gridCol w:w="1775"/>
        <w:gridCol w:w="1775"/>
        <w:gridCol w:w="4122"/>
        <w:gridCol w:w="2944"/>
      </w:tblGrid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6"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7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8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9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977"/>
        <w:gridCol w:w="3276"/>
      </w:tblGrid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0"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-2 094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1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2020 жылғы 20 қарашадағы № 78-356 шешіміне 15-қосымша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2020 жылғы 9 қаңтардағы № 66-306 шешіміне 43-қосымша</w:t>
            </w:r>
          </w:p>
        </w:tc>
      </w:tr>
    </w:tbl>
    <w:bookmarkStart w:name="z333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Сарытауқұм ауылдық округінің 2020 жылға арналған бюджеті</w:t>
      </w:r>
    </w:p>
    <w:bookmarkEnd w:id="2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3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842"/>
        <w:gridCol w:w="1775"/>
        <w:gridCol w:w="1775"/>
        <w:gridCol w:w="4122"/>
        <w:gridCol w:w="2944"/>
      </w:tblGrid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4"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5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6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7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1803"/>
        <w:gridCol w:w="1162"/>
        <w:gridCol w:w="1803"/>
        <w:gridCol w:w="4672"/>
        <w:gridCol w:w="1698"/>
      </w:tblGrid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8"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9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2020 жылғы 20 қарашадағы № 78-356 шешіміне 16-қосымша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2020 жылғы 9 қаңтардағы № 66-306 шешіміне 46-қосымша</w:t>
            </w:r>
          </w:p>
        </w:tc>
      </w:tr>
    </w:tbl>
    <w:bookmarkStart w:name="z343" w:id="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Талап ауылдық округінің 2020 жылға арналған бюджеті</w:t>
      </w:r>
    </w:p>
    <w:bookmarkEnd w:id="3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01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842"/>
        <w:gridCol w:w="1775"/>
        <w:gridCol w:w="1775"/>
        <w:gridCol w:w="4122"/>
        <w:gridCol w:w="2944"/>
      </w:tblGrid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02"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03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04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05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7"/>
        <w:gridCol w:w="1501"/>
        <w:gridCol w:w="967"/>
        <w:gridCol w:w="1501"/>
        <w:gridCol w:w="3890"/>
        <w:gridCol w:w="3474"/>
      </w:tblGrid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06"/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- 1 912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07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2020 жылғы 20 қарашадағы № 78-356 шешіміне 17-қосымша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2020 жылғы 9 қаңтардағы № 66-306 шешіміне 49-қосымша</w:t>
            </w:r>
          </w:p>
        </w:tc>
      </w:tr>
    </w:tbl>
    <w:bookmarkStart w:name="z353" w:id="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Таран ауылдық округінің 2020 жылға арналған бюджеті</w:t>
      </w:r>
    </w:p>
    <w:bookmarkEnd w:id="3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09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95 276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85 715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85 715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10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11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12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13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7"/>
        <w:gridCol w:w="1501"/>
        <w:gridCol w:w="967"/>
        <w:gridCol w:w="1501"/>
        <w:gridCol w:w="3890"/>
        <w:gridCol w:w="3474"/>
      </w:tblGrid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14"/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- 2 878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15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2020 жылғы 20 қарашадағы № 78-356 шешіміне 18-қосымша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2020 жылғы 9 қаңтардағы № 66-306 шешіміне 52-қосымша</w:t>
            </w:r>
          </w:p>
        </w:tc>
      </w:tr>
    </w:tbl>
    <w:bookmarkStart w:name="z363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Теміржол ауылдық округінің 2020 жылға арналған бюджеті</w:t>
      </w:r>
    </w:p>
    <w:bookmarkEnd w:id="3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17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98 064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84 415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84 415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18"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тапсрыысын іске асыруға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19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20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21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977"/>
        <w:gridCol w:w="3276"/>
      </w:tblGrid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22"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-2 241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2 241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2 241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23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2020 жылғы 20 қарашадағы № 78-356 шешіміне 19-қосымша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2020 жылғы 9 қаңтардағы № 66-306 шешіміне 55-қосымша</w:t>
            </w:r>
          </w:p>
        </w:tc>
      </w:tr>
    </w:tbl>
    <w:bookmarkStart w:name="z373" w:id="3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Ұзынағаш ауылдық округінің 2020 жылға арналған бюджеті</w:t>
      </w:r>
    </w:p>
    <w:bookmarkEnd w:id="3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2"/>
        <w:gridCol w:w="3541"/>
        <w:gridCol w:w="5033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25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472 030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247 767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жіне қызметтерге салынатын ішкі салықтар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224 263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224 263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224 263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1"/>
        <w:gridCol w:w="811"/>
        <w:gridCol w:w="1710"/>
        <w:gridCol w:w="1710"/>
        <w:gridCol w:w="3970"/>
        <w:gridCol w:w="3288"/>
      </w:tblGrid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26"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491 043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68 233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68 233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54 205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331 040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331 040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331 040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189 211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141 829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91 701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91 701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91 701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27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28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29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469"/>
        <w:gridCol w:w="947"/>
        <w:gridCol w:w="1469"/>
        <w:gridCol w:w="3808"/>
        <w:gridCol w:w="3660"/>
      </w:tblGrid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30"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-19 013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31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2020 жылғы 20 қарашадағы № 78-356 шешіміне 20-қосымша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2020 жылғы 9 қаңтардағы № 66-306 шешіміне 58-қосымша</w:t>
            </w:r>
          </w:p>
        </w:tc>
      </w:tr>
    </w:tbl>
    <w:bookmarkStart w:name="z383" w:id="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Үлгілі ауылдық округінің 2020 жылға арналған бюджеті</w:t>
      </w:r>
    </w:p>
    <w:bookmarkEnd w:id="3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33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842"/>
        <w:gridCol w:w="1775"/>
        <w:gridCol w:w="1775"/>
        <w:gridCol w:w="4122"/>
        <w:gridCol w:w="2944"/>
      </w:tblGrid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34"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35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36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37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1803"/>
        <w:gridCol w:w="1162"/>
        <w:gridCol w:w="1803"/>
        <w:gridCol w:w="4672"/>
        <w:gridCol w:w="1698"/>
      </w:tblGrid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38"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39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2020 жылғы 20 қарашадағы № 78-356 шешіміне 21-қосымша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2020 жылғы 9 қаңтардағы № 66-306 шешіміне 61-қосымша</w:t>
            </w:r>
          </w:p>
        </w:tc>
      </w:tr>
    </w:tbl>
    <w:bookmarkStart w:name="z393" w:id="3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Үлкен ауылдық округінің 2020 жылға арналған бюджеті</w:t>
      </w:r>
    </w:p>
    <w:bookmarkEnd w:id="3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41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842"/>
        <w:gridCol w:w="1775"/>
        <w:gridCol w:w="1775"/>
        <w:gridCol w:w="4122"/>
        <w:gridCol w:w="2944"/>
      </w:tblGrid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42"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43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44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45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1803"/>
        <w:gridCol w:w="1162"/>
        <w:gridCol w:w="1803"/>
        <w:gridCol w:w="4672"/>
        <w:gridCol w:w="1698"/>
      </w:tblGrid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46"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47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2020 жылғы 20 қарашадағы № 78-356 шешіміне 22-қосымша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2020 жылғы 9 қаңтардағы № 66-306 шешіміне 64-қосымша</w:t>
            </w:r>
          </w:p>
        </w:tc>
      </w:tr>
    </w:tbl>
    <w:bookmarkStart w:name="z403" w:id="3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Үңгіртас ауылдық округінің 2020 жылға арналған бюджеті</w:t>
      </w:r>
    </w:p>
    <w:bookmarkEnd w:id="3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49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54 277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842"/>
        <w:gridCol w:w="1775"/>
        <w:gridCol w:w="1775"/>
        <w:gridCol w:w="4122"/>
        <w:gridCol w:w="2944"/>
      </w:tblGrid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50"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тапсрыысын іске асыруға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51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52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53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977"/>
        <w:gridCol w:w="3276"/>
      </w:tblGrid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54"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-2 473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55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2020 жылғы 20 қарашадағы № 78-356 шешіміне 23-қосымша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2020 жылғы 9 қаңтардағы № 66-306 шешіміне 67-қосымша</w:t>
            </w:r>
          </w:p>
        </w:tc>
      </w:tr>
    </w:tbl>
    <w:bookmarkStart w:name="z413" w:id="3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Шиен ауылдық округінің 2020 жылға арналған бюджеті</w:t>
      </w:r>
    </w:p>
    <w:bookmarkEnd w:id="3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57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842"/>
        <w:gridCol w:w="1775"/>
        <w:gridCol w:w="1775"/>
        <w:gridCol w:w="4122"/>
        <w:gridCol w:w="2944"/>
      </w:tblGrid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58"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71 739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41 144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41 144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41 144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59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60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61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977"/>
        <w:gridCol w:w="3276"/>
      </w:tblGrid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62"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-2 980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63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2020 жылғы 20 қарашадағы № 78-356 шешіміне 24-қосымша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2020 жылғы 9 қаңтардағы № 66-306 шешіміне 70-қосымша</w:t>
            </w:r>
          </w:p>
        </w:tc>
      </w:tr>
    </w:tbl>
    <w:bookmarkStart w:name="z423" w:id="3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Шолаққарғалы ауылдық округінің 2020 жылға арналған бюджеті</w:t>
      </w:r>
    </w:p>
    <w:bookmarkEnd w:id="3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2"/>
        <w:gridCol w:w="3541"/>
        <w:gridCol w:w="5033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65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жіне қызметтерге салынатын ішкі салықтар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66"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тапсрыысын іске асыруға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67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68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69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977"/>
        <w:gridCol w:w="3276"/>
      </w:tblGrid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70"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-4 282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4 282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4 282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4 282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4 282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71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