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cf7f" w14:textId="6ccc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2019 жылғы 27 желтоқсандағы № 65-302 "Жамбыл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2020 жылғы 6 қарашадағы № 77-353 шешімі. Алматы облысы Әділет департаментінде 2020 жылы 16 қарашада № 5754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2020-2022 жылдарға арналған бюджеті туралы" 2019 жылғы 27 желтоқсандағы № 65-302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27 955 933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4 465 889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16 086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30 706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23 443 252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45 180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45 164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16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23 398 072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11 737 411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3 911 532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7 749 129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32 027 856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151 740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207 637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55 897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4 223 663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4 223 663 мың теңге.".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6 қарашасы № 77-353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27 желтоқсандағы № 65-302 шешіміне 1-қосымша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27 955 933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4 465 889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1 554 168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1 554 168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2 328 019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23 443 252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23 398 072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32 027 856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22 881 938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18 556 066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14 437 917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14 014 079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2 613 126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748 427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1 326 022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1 317 089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1 317 089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1 137 267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пайдаланылмаан) нысаналы трансферттерді қайтару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жоғарғы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076"/>
        <w:gridCol w:w="1491"/>
        <w:gridCol w:w="662"/>
        <w:gridCol w:w="5816"/>
        <w:gridCol w:w="2179"/>
      </w:tblGrid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453"/>
        <w:gridCol w:w="936"/>
        <w:gridCol w:w="4056"/>
        <w:gridCol w:w="4919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-4 223 663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4 223 663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4 140 099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4 140 099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4 140 099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