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e684" w14:textId="357e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2019 жылғы 27 желтоқсандағы № 65-302 "Жамбыл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2020 жылғы 7 сәуірдегі № 68-317 шешімі. Алматы облысы Әділет департаментінде 2020 жылы 14 сәуірде № 5472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шешімнің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2020-2022 жылдарға арналған бюджеті туралы" 2019 жылғы 27 желтоқсандағы № 65-302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 тиісінше осы шешімнің 1, 2 және 3-қосымшаларына сәйкес, оның ішінде 2020 жылға келесі көлемдерде бекітілсін: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25 382 492 мың теңге, оның iшiнде: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4 937 499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26 642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49 233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20 369 118 мың теңге;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мемлекеттік басқару органдарынан трансферттер 45 180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45 164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16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20 323 938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8 816 472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3 758 337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7 749 129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32 045 827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147 928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203 825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55 897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6 811 263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6 811 263 мың теңге.;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"28 357" саны "73 727" санына ауыстырылсын.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жылдың 1 қаңтарынан бастап қолданысқа енгiзiледі.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 Амалбек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7 сәуірдегі № 68-317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27 желтоқсандағы № 65-302 шешіміне 1-қосымша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6806"/>
        <w:gridCol w:w="3541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25 382 492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4 937 499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1 430 168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2 471 689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2 462 789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20 369 118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20 323 938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7"/>
        <w:gridCol w:w="1196"/>
        <w:gridCol w:w="1196"/>
        <w:gridCol w:w="5375"/>
        <w:gridCol w:w="3086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32 045 827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23 664 452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1 594 671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1 594 671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1 594 671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20 495 576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13 841 873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13 436 305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405 568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6 490 751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6 490 751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1 530 369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1 530 369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489 645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1 725 767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934 296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896 445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арналған мерекелік іс-шарларды өткізу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704 656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704 656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көмекшініңжәне есту бойынша мүгедектерге қолмен көрсететiн тіл маманының қызметтерін ұсыну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2 534 312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1 343 946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297 416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534 431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302 542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1 354 865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1 346 202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1 346 202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1 229 512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934 522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925 943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289 213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289 213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пайдаланылмаан) нысаналы трансферттерді қайтару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жоғарғы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276 915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114"/>
        <w:gridCol w:w="1114"/>
        <w:gridCol w:w="685"/>
        <w:gridCol w:w="6019"/>
        <w:gridCol w:w="2254"/>
      </w:tblGrid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453"/>
        <w:gridCol w:w="936"/>
        <w:gridCol w:w="4056"/>
        <w:gridCol w:w="4919"/>
      </w:tblGrid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-6 811 263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6 811 263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6 727 699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6 727 699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6 727 699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