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060c" w14:textId="0b306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ауданының ауылдық округтерінің 2020-2022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2020 жылғы 9 қаңтардағы № 66-306 шешімі. Алматы облысы Әділет департаментінде 2020 жылы 17 қаңтарда № 5405 болып тіркелді.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– осы шешімнің </w:t>
      </w:r>
      <w:r>
        <w:rPr>
          <w:rFonts w:ascii="Times New Roman"/>
          <w:b w:val="false"/>
          <w:i w:val="false"/>
          <w:color w:val="ff0000"/>
          <w:sz w:val="28"/>
        </w:rPr>
        <w:t>3</w:t>
      </w:r>
      <w:r>
        <w:rPr>
          <w:rFonts w:ascii="Times New Roman"/>
          <w:b w:val="false"/>
          <w:i w:val="false"/>
          <w:color w:val="ff0000"/>
          <w:sz w:val="28"/>
        </w:rPr>
        <w:t>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кодексiнің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мәслихаты ШЕШIМ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Айдарлы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22 906 мың теңге, оның iшiнде: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1 753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21 153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22 906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2020-2022 жылдарға арналған Аққайнар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48 717 мың теңге, оның iшiнде: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8 829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39 888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606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2020-2022 жылдарға арналған Ақсеңгір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125 581 мың теңге, оның iшiнде: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9 764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115 817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127 073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1 492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1 492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2020-2022 жылдарға арналған Ақтерек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24 275 мың теңге, оның iшiнде: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7 979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16 296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26 458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2 183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2 183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– Алматы облысы Жамбыл аудандық мәслихатының 12.08.2020 </w:t>
      </w:r>
      <w:r>
        <w:rPr>
          <w:rFonts w:ascii="Times New Roman"/>
          <w:b w:val="false"/>
          <w:i w:val="false"/>
          <w:color w:val="000000"/>
          <w:sz w:val="28"/>
        </w:rPr>
        <w:t>№ 73-342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2020-2022 жылдарға арналған Беріктас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1"/>
    <w:bookmarkStart w:name="z6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90 753 мың теңге, оның iшiнде: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6 255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84 498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92 072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1 319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2020-2022 жылдарға арналған Бозой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33"/>
    <w:bookmarkStart w:name="z7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22 847 мың теңге, оның iшiнде: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1 372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21 475 мың теңге;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22 847 мың теңге;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2020-2022 жылдарға арналған Дегерес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2"/>
    <w:bookmarkStart w:name="z8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134 138 мың теңге, оның iшiнде: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7 982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126 156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135 123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985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2020-2022 жылдарға арналған Жамбыл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4"/>
    <w:bookmarkStart w:name="z9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76 118 мың теңге, оның iшiнде: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14 600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61 518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79 249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3 131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3 131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– Алматы облысы Жамбыл аудандық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75-347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2020-2022 жылдарға арналған Қарақастек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6"/>
    <w:bookmarkStart w:name="z10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89 186 мың теңге, оның iшiнде: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13 602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75 584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91 132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1 946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1 946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2020-2022 жылдарға арналған Қарасу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48"/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105 096 мың теңге, оның iшiнде: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28 977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76 119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113 426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8 330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8 330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2020-2022 жылдарға арналған 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0"/>
    <w:bookmarkStart w:name="z8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125 801 мың теңге, оның iшiнде:</w:t>
      </w:r>
    </w:p>
    <w:bookmarkEnd w:id="51"/>
    <w:bookmarkStart w:name="z8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104 432 мың теңге;</w:t>
      </w:r>
    </w:p>
    <w:bookmarkEnd w:id="52"/>
    <w:bookmarkStart w:name="z9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53"/>
    <w:bookmarkStart w:name="z9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54"/>
    <w:bookmarkStart w:name="z9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21 369 мың теңге;</w:t>
      </w:r>
    </w:p>
    <w:bookmarkEnd w:id="55"/>
    <w:bookmarkStart w:name="z9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134 706 мың теңге;</w:t>
      </w:r>
    </w:p>
    <w:bookmarkEnd w:id="56"/>
    <w:bookmarkStart w:name="z9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57"/>
    <w:bookmarkStart w:name="z9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8 905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8 905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жаңа редакцияда – Алматы облысы Жамбыл аудандық мәслихатының 12.08.2020 </w:t>
      </w:r>
      <w:r>
        <w:rPr>
          <w:rFonts w:ascii="Times New Roman"/>
          <w:b w:val="false"/>
          <w:i w:val="false"/>
          <w:color w:val="000000"/>
          <w:sz w:val="28"/>
        </w:rPr>
        <w:t>№ 73-342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2020-2022 жылдарға арналған Мәтібұлақ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59"/>
    <w:bookmarkStart w:name="z5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27 196 мың теңге, оның iшiнде:</w:t>
      </w:r>
    </w:p>
    <w:bookmarkEnd w:id="60"/>
    <w:bookmarkStart w:name="z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12 411 мың теңге;</w:t>
      </w:r>
    </w:p>
    <w:bookmarkEnd w:id="61"/>
    <w:bookmarkStart w:name="z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2"/>
    <w:bookmarkStart w:name="z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3"/>
    <w:bookmarkStart w:name="z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14 785 мың теңге;</w:t>
      </w:r>
    </w:p>
    <w:bookmarkEnd w:id="64"/>
    <w:bookmarkStart w:name="z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30 123 мың теңге;</w:t>
      </w:r>
    </w:p>
    <w:bookmarkEnd w:id="65"/>
    <w:bookmarkStart w:name="z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66"/>
    <w:bookmarkStart w:name="z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2 927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2 927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 тармақ жаңа редакцияда – Алматы облысы Жамбыл аудандық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75-347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2020-2022 жылдарға арналған Мыңбаев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68"/>
    <w:bookmarkStart w:name="z6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102 493 мың теңге, оның iшiнде:</w:t>
      </w:r>
    </w:p>
    <w:bookmarkEnd w:id="69"/>
    <w:bookmarkStart w:name="z6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23 241 мың теңге;</w:t>
      </w:r>
    </w:p>
    <w:bookmarkEnd w:id="70"/>
    <w:bookmarkStart w:name="z6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1"/>
    <w:bookmarkStart w:name="z6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2"/>
    <w:bookmarkStart w:name="z7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79 252 мың теңге;</w:t>
      </w:r>
    </w:p>
    <w:bookmarkEnd w:id="73"/>
    <w:bookmarkStart w:name="z7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108 325 мың теңге;</w:t>
      </w:r>
    </w:p>
    <w:bookmarkEnd w:id="74"/>
    <w:bookmarkStart w:name="z7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75"/>
    <w:bookmarkStart w:name="z7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5 832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2020-2022 жылдарға арналған Самсы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77"/>
    <w:bookmarkStart w:name="z16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102 493 мың теңге, оның iшiнде: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19 241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83 252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108 325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5 832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5 832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жаңа редакцияда – Алматы облысы Жамбыл аудандық мәслихатының 25.09.2020 </w:t>
      </w:r>
      <w:r>
        <w:rPr>
          <w:rFonts w:ascii="Times New Roman"/>
          <w:b w:val="false"/>
          <w:i w:val="false"/>
          <w:color w:val="000000"/>
          <w:sz w:val="28"/>
        </w:rPr>
        <w:t>№ 75-347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2020-2022 жылдарға арналған Сарытауқым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79"/>
    <w:bookmarkStart w:name="z17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21 679 мың теңге, оның iшiнде:</w:t>
      </w:r>
    </w:p>
    <w:bookmarkEnd w:id="80"/>
    <w:bookmarkStart w:name="z10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750 мың теңге;</w:t>
      </w:r>
    </w:p>
    <w:bookmarkEnd w:id="81"/>
    <w:bookmarkStart w:name="z10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82"/>
    <w:bookmarkStart w:name="z10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83"/>
    <w:bookmarkStart w:name="z10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20 929 мың теңге;</w:t>
      </w:r>
    </w:p>
    <w:bookmarkEnd w:id="84"/>
    <w:bookmarkStart w:name="z10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21 679 мың теңге;</w:t>
      </w:r>
    </w:p>
    <w:bookmarkEnd w:id="85"/>
    <w:bookmarkStart w:name="z10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86"/>
    <w:bookmarkStart w:name="z10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2020-2022 жылдарға арналған Талап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88"/>
    <w:bookmarkStart w:name="z1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кiрiстер 25 085 мың теңге, оның iшiнде:</w:t>
      </w:r>
    </w:p>
    <w:bookmarkEnd w:id="89"/>
    <w:bookmarkStart w:name="z1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7 309 мың теңге;</w:t>
      </w:r>
    </w:p>
    <w:bookmarkEnd w:id="90"/>
    <w:bookmarkStart w:name="z1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1"/>
    <w:bookmarkStart w:name="z1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2"/>
    <w:bookmarkStart w:name="z1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17 776 мың теңге;</w:t>
      </w:r>
    </w:p>
    <w:bookmarkEnd w:id="93"/>
    <w:bookmarkStart w:name="z1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26 997 мың теңге;</w:t>
      </w:r>
    </w:p>
    <w:bookmarkEnd w:id="94"/>
    <w:bookmarkStart w:name="z1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95"/>
    <w:bookmarkStart w:name="z1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1 912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1 912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 тармақ жаңа редакцияда – Алматы облысы Жамбыл аудандық мәслихатының 15.04.2020 </w:t>
      </w:r>
      <w:r>
        <w:rPr>
          <w:rFonts w:ascii="Times New Roman"/>
          <w:b w:val="false"/>
          <w:i w:val="false"/>
          <w:color w:val="000000"/>
          <w:sz w:val="28"/>
        </w:rPr>
        <w:t>№ 69-320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2020-2022 жылдарға арналған Таран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97"/>
    <w:bookmarkStart w:name="z19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96 819 мың теңге, оның iшiнде:</w:t>
      </w:r>
    </w:p>
    <w:bookmarkEnd w:id="98"/>
    <w:bookmarkStart w:name="z7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9 561 мың теңге;</w:t>
      </w:r>
    </w:p>
    <w:bookmarkEnd w:id="99"/>
    <w:bookmarkStart w:name="z7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00"/>
    <w:bookmarkStart w:name="z8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01"/>
    <w:bookmarkStart w:name="z8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87 258 мың теңге;</w:t>
      </w:r>
    </w:p>
    <w:bookmarkEnd w:id="102"/>
    <w:bookmarkStart w:name="z8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99 697 мың теңге;</w:t>
      </w:r>
    </w:p>
    <w:bookmarkEnd w:id="103"/>
    <w:bookmarkStart w:name="z8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04"/>
    <w:bookmarkStart w:name="z8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2 878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2 878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2020-2022 жылдарға арналған Теміржол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06"/>
    <w:bookmarkStart w:name="z20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102 893 мың теңге, оның iшiнде: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13 649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негiзгi капиталды сатудан түсетiн түсiмдер 0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89 244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105 134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2 241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2 241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18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2020-2022 жылдарға арналған Ұзынағаш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08"/>
    <w:bookmarkStart w:name="z2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478 475 мың теңге, оның iшiнде: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247 767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230 708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497 488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19 013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19 013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2020-2022 жылдарға арналған Үлгілі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10"/>
    <w:bookmarkStart w:name="z2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21 710 мың теңге, оның iшiнде:</w:t>
      </w:r>
    </w:p>
    <w:bookmarkEnd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1 080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Start w:name="z14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20 630 мың теңге;</w:t>
      </w:r>
    </w:p>
    <w:bookmarkEnd w:id="112"/>
    <w:bookmarkStart w:name="z14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21 710 мың теңге;</w:t>
      </w:r>
    </w:p>
    <w:bookmarkEnd w:id="113"/>
    <w:bookmarkStart w:name="z14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2020-2022 жылдарға арналған Үлкен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15"/>
    <w:bookmarkStart w:name="z239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21 349 мың теңге, оның iшiнде:</w:t>
      </w:r>
    </w:p>
    <w:bookmarkEnd w:id="116"/>
    <w:bookmarkStart w:name="z15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8 590 мың теңге;</w:t>
      </w:r>
    </w:p>
    <w:bookmarkEnd w:id="117"/>
    <w:bookmarkStart w:name="z15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8"/>
    <w:bookmarkStart w:name="z15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9"/>
    <w:bookmarkStart w:name="z15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12 759 мың теңге;</w:t>
      </w:r>
    </w:p>
    <w:bookmarkEnd w:id="120"/>
    <w:bookmarkStart w:name="z15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21 349 мың теңге;</w:t>
      </w:r>
    </w:p>
    <w:bookmarkEnd w:id="121"/>
    <w:bookmarkStart w:name="z16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22"/>
    <w:bookmarkStart w:name="z16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0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21 тармақ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00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2020-2022 жылдарға арналған Үңгіртас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24"/>
    <w:bookmarkStart w:name="z25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56 257 мың теңге, оның iшiнде:</w:t>
      </w:r>
    </w:p>
    <w:bookmarkEnd w:id="125"/>
    <w:bookmarkStart w:name="z11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12 450 мың теңге;</w:t>
      </w:r>
    </w:p>
    <w:bookmarkEnd w:id="126"/>
    <w:bookmarkStart w:name="z11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27"/>
    <w:bookmarkStart w:name="z113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28"/>
    <w:bookmarkStart w:name="z11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43 807 мың теңге;</w:t>
      </w:r>
    </w:p>
    <w:bookmarkEnd w:id="129"/>
    <w:bookmarkStart w:name="z11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58 730 мың теңге;</w:t>
      </w:r>
    </w:p>
    <w:bookmarkEnd w:id="130"/>
    <w:bookmarkStart w:name="z1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31"/>
    <w:bookmarkStart w:name="z11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2 473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2 473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2020-2022 жылдарға арналған Шиен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33"/>
    <w:bookmarkStart w:name="z2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70 775 мың теңге, оның iшiнде:</w:t>
      </w:r>
    </w:p>
    <w:bookmarkEnd w:id="134"/>
    <w:bookmarkStart w:name="z12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8 153 мың теңге;</w:t>
      </w:r>
    </w:p>
    <w:bookmarkEnd w:id="135"/>
    <w:bookmarkStart w:name="z12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6"/>
    <w:bookmarkStart w:name="z12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7"/>
    <w:bookmarkStart w:name="z12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62 622 мың теңге;</w:t>
      </w:r>
    </w:p>
    <w:bookmarkEnd w:id="138"/>
    <w:bookmarkStart w:name="z12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73 755 мың теңге;</w:t>
      </w:r>
    </w:p>
    <w:bookmarkEnd w:id="139"/>
    <w:bookmarkStart w:name="z12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0"/>
    <w:bookmarkStart w:name="z12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2 980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2 980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2020-2022 жылдарға арналған Шолаққарғалы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2020 жылға келесі көлемдерде бекітілсін:</w:t>
      </w:r>
    </w:p>
    <w:bookmarkEnd w:id="142"/>
    <w:bookmarkStart w:name="z27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120 004 мың теңге, оның iшiнде:</w:t>
      </w:r>
    </w:p>
    <w:bookmarkEnd w:id="143"/>
    <w:bookmarkStart w:name="z13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40 900 мың теңге;</w:t>
      </w:r>
    </w:p>
    <w:bookmarkEnd w:id="144"/>
    <w:bookmarkStart w:name="z13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45"/>
    <w:bookmarkStart w:name="z13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46"/>
    <w:bookmarkStart w:name="z13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түсiмі 79 104 мың теңге;</w:t>
      </w:r>
    </w:p>
    <w:bookmarkEnd w:id="147"/>
    <w:bookmarkStart w:name="z13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124 286 мың теңге</w:t>
      </w:r>
    </w:p>
    <w:bookmarkEnd w:id="148"/>
    <w:bookmarkStart w:name="z13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теңге;</w:t>
      </w:r>
    </w:p>
    <w:bookmarkEnd w:id="149"/>
    <w:bookmarkStart w:name="z13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4 282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(профицитiн пайдалану) 4 282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00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Жамбыл аудандық мәслихатының "Экономикалық реформа, бюджет, тарифтік саясат, шағын және орта кәсіпкерлікті дамыту жөніндегі" тұрақты комиссиясына жүктелсін.</w:t>
      </w:r>
    </w:p>
    <w:bookmarkEnd w:id="151"/>
    <w:bookmarkStart w:name="z27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2020 жылдың 1 қаңтарынан бастап қолданысқа енгiзiледі.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Ы. Амалбек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Жұрын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1-қосымша</w:t>
            </w:r>
          </w:p>
        </w:tc>
      </w:tr>
    </w:tbl>
    <w:bookmarkStart w:name="z280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2-қосымша</w:t>
            </w:r>
          </w:p>
        </w:tc>
      </w:tr>
    </w:tbl>
    <w:bookmarkStart w:name="z289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1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5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2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3-қосымша</w:t>
            </w:r>
          </w:p>
        </w:tc>
      </w:tr>
    </w:tbl>
    <w:bookmarkStart w:name="z2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2022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6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0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4-қосымша</w:t>
            </w:r>
          </w:p>
        </w:tc>
      </w:tr>
    </w:tbl>
    <w:bookmarkStart w:name="z30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2020 жылға арналған бюджеті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6"/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5-қосымша</w:t>
            </w:r>
          </w:p>
        </w:tc>
      </w:tr>
    </w:tbl>
    <w:bookmarkStart w:name="z31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2021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7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4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6-қосымша</w:t>
            </w:r>
          </w:p>
        </w:tc>
      </w:tr>
    </w:tbl>
    <w:bookmarkStart w:name="z325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Аққайнар ауылдық округінің 2022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8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2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7-қосымша</w:t>
            </w:r>
          </w:p>
        </w:tc>
      </w:tr>
    </w:tbl>
    <w:bookmarkStart w:name="z334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2020 жылға арналған бюджеті</w:t>
      </w:r>
    </w:p>
    <w:bookmarkEnd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125 581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5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127 073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86 827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36 648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6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8-қосымша</w:t>
            </w:r>
          </w:p>
        </w:tc>
      </w:tr>
    </w:tbl>
    <w:bookmarkStart w:name="z341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2021 жылға арналған бюджеті</w:t>
      </w:r>
    </w:p>
    <w:bookmarkEnd w:id="1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19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1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қаңтардағы № 66-306 шешіміне 9-қосымша</w:t>
            </w:r>
          </w:p>
        </w:tc>
      </w:tr>
    </w:tbl>
    <w:bookmarkStart w:name="z348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Ақсеңгір ауылдық округінің 2022 жылға арналған бюджеті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2"/>
        <w:gridCol w:w="1122"/>
        <w:gridCol w:w="1555"/>
        <w:gridCol w:w="690"/>
        <w:gridCol w:w="5106"/>
        <w:gridCol w:w="2705"/>
      </w:tblGrid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7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0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10-қосымша</w:t>
            </w:r>
          </w:p>
        </w:tc>
      </w:tr>
    </w:tbl>
    <w:bookmarkStart w:name="z355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2020 жылға арналған бюджеті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1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11-қосымша</w:t>
            </w:r>
          </w:p>
        </w:tc>
      </w:tr>
    </w:tbl>
    <w:bookmarkStart w:name="z364" w:id="2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2021 жылға арналған бюджеті</w:t>
      </w:r>
    </w:p>
    <w:bookmarkEnd w:id="2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7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1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1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12-қосымша</w:t>
            </w:r>
          </w:p>
        </w:tc>
      </w:tr>
    </w:tbl>
    <w:bookmarkStart w:name="z37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Ақтерек ауылдық округінің 2022 жылға арналған бюджеті</w:t>
      </w:r>
    </w:p>
    <w:bookmarkEnd w:id="2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29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13-қосымша</w:t>
            </w:r>
          </w:p>
        </w:tc>
      </w:tr>
    </w:tbl>
    <w:bookmarkStart w:name="z38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2020 жылға арналған бюджеті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14-қосымша</w:t>
            </w:r>
          </w:p>
        </w:tc>
      </w:tr>
    </w:tbl>
    <w:bookmarkStart w:name="z391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2021 жылға арналған бюджеті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39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15-қосымша</w:t>
            </w:r>
          </w:p>
        </w:tc>
      </w:tr>
    </w:tbl>
    <w:bookmarkStart w:name="z40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Беріктас ауылдық округінің 2022 жылға арналған бюджеті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3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87 472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20 470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7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4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16-қосымша</w:t>
            </w:r>
          </w:p>
        </w:tc>
      </w:tr>
    </w:tbl>
    <w:bookmarkStart w:name="z409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2020 жылға арналған бюджеті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1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5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17-қосымша</w:t>
            </w:r>
          </w:p>
        </w:tc>
      </w:tr>
    </w:tbl>
    <w:bookmarkStart w:name="z418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2021 жылға арналған бюджеті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5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2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18-қосымша</w:t>
            </w:r>
          </w:p>
        </w:tc>
      </w:tr>
    </w:tbl>
    <w:bookmarkStart w:name="z427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Бозой ауылдық округінің 2022 жылға арналған бюджеті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6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0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қаңтардағы № 66-306 шешіміне 19-қосымша</w:t>
            </w:r>
          </w:p>
        </w:tc>
      </w:tr>
    </w:tbl>
    <w:bookmarkStart w:name="z436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2020 жылға арналған бюджеті</w:t>
      </w:r>
    </w:p>
    <w:bookmarkEnd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3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134 138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4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0"/>
        <w:gridCol w:w="1645"/>
        <w:gridCol w:w="1060"/>
        <w:gridCol w:w="1645"/>
        <w:gridCol w:w="4263"/>
        <w:gridCol w:w="2627"/>
      </w:tblGrid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20-қосымша</w:t>
            </w:r>
          </w:p>
        </w:tc>
      </w:tr>
    </w:tbl>
    <w:bookmarkStart w:name="z445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2021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7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0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4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қаңтардағы № 66-306 шешіміне 21-қосымша</w:t>
            </w:r>
          </w:p>
        </w:tc>
      </w:tr>
    </w:tbl>
    <w:bookmarkStart w:name="z454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Дегерес ауылдық округінің 2022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111 360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8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2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қаңтардағы № 66-306 шешіміне 22-қосымша</w:t>
            </w:r>
          </w:p>
        </w:tc>
      </w:tr>
    </w:tbl>
    <w:bookmarkStart w:name="z463" w:id="2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2020 жылға арналған бюджеті</w:t>
      </w:r>
    </w:p>
    <w:bookmarkEnd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61 518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6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79 249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29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0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23-қосымша</w:t>
            </w:r>
          </w:p>
        </w:tc>
      </w:tr>
    </w:tbl>
    <w:bookmarkStart w:name="z472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2021 жылға арналған бюджеті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8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0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қаңтардағы № 66-306 шешіміне 24-қосымша</w:t>
            </w:r>
          </w:p>
        </w:tc>
      </w:tr>
    </w:tbl>
    <w:bookmarkStart w:name="z48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ауылдық округінің 2022 жылға арналған бюджеті</w:t>
      </w:r>
    </w:p>
    <w:bookmarkEnd w:id="3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25-қосымша</w:t>
            </w:r>
          </w:p>
        </w:tc>
      </w:tr>
    </w:tbl>
    <w:bookmarkStart w:name="z490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2020 жылға арналған бюджеті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1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0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4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26-қосымша</w:t>
            </w:r>
          </w:p>
        </w:tc>
      </w:tr>
    </w:tbl>
    <w:bookmarkStart w:name="z499" w:id="3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2021 жылға арналған бюджеті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7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88 947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2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1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27-қосымша</w:t>
            </w:r>
          </w:p>
        </w:tc>
      </w:tr>
    </w:tbl>
    <w:bookmarkStart w:name="z508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Қарақастек ауылдық округінің 2022 жылға арналған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39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28-қосымша</w:t>
            </w:r>
          </w:p>
        </w:tc>
      </w:tr>
    </w:tbl>
    <w:bookmarkStart w:name="z517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2020 жылға арналған бюджеті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2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3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7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4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қаңтардағы № 66-306 шешіміне 29-қосымша</w:t>
            </w:r>
          </w:p>
        </w:tc>
      </w:tr>
    </w:tbl>
    <w:bookmarkStart w:name="z526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2021 жылға арналған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1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121 593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5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30-қосымша</w:t>
            </w:r>
          </w:p>
        </w:tc>
      </w:tr>
    </w:tbl>
    <w:bookmarkStart w:name="z53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Қарасу ауылдық округінің 2022 жылға арналған бюджеті</w:t>
      </w:r>
    </w:p>
    <w:bookmarkEnd w:id="3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59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3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31-қосымша</w:t>
            </w:r>
          </w:p>
        </w:tc>
      </w:tr>
    </w:tbl>
    <w:bookmarkStart w:name="z544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2020 жылға арналған бюджеті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134 706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32-қосымша</w:t>
            </w:r>
          </w:p>
        </w:tc>
      </w:tr>
    </w:tbl>
    <w:bookmarkStart w:name="z553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2021 жылға арналған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7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130 833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87 323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8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6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2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3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33-қосымша</w:t>
            </w:r>
          </w:p>
        </w:tc>
      </w:tr>
    </w:tbl>
    <w:bookmarkStart w:name="z562" w:id="3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Қарғалы ауылдық округінің 2022 жылға арналған бюджеті</w:t>
      </w:r>
    </w:p>
    <w:bookmarkEnd w:id="3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5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3"/>
        <w:gridCol w:w="5816"/>
        <w:gridCol w:w="2429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6"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158 288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9 009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7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0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34-қосымша</w:t>
            </w:r>
          </w:p>
        </w:tc>
      </w:tr>
    </w:tbl>
    <w:bookmarkStart w:name="z571" w:id="3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2020 жылға арналған бюджеті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4"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1 969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35-қосымша</w:t>
            </w:r>
          </w:p>
        </w:tc>
      </w:tr>
    </w:tbl>
    <w:bookmarkStart w:name="z580" w:id="3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2021 жылға арналған бюджеті</w:t>
      </w:r>
    </w:p>
    <w:bookmarkEnd w:id="3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8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89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3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36-қосымша</w:t>
            </w:r>
          </w:p>
        </w:tc>
      </w:tr>
    </w:tbl>
    <w:bookmarkStart w:name="z589" w:id="3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Мәтібұлақ ауылдық округінің 2022 жылға арналған бюджеті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6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7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39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1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37-қосымша</w:t>
            </w:r>
          </w:p>
        </w:tc>
      </w:tr>
    </w:tbl>
    <w:bookmarkStart w:name="z598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2020 жылға арналған бюджеті</w:t>
      </w:r>
    </w:p>
    <w:bookmarkEnd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4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108 325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11 420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8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0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38-қосымша</w:t>
            </w:r>
          </w:p>
        </w:tc>
      </w:tr>
    </w:tbl>
    <w:bookmarkStart w:name="z608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2021 жылға арналған бюджеті</w:t>
      </w:r>
    </w:p>
    <w:bookmarkEnd w:id="4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  <w:bookmarkEnd w:id="413"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7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1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39-қосымша</w:t>
            </w:r>
          </w:p>
        </w:tc>
      </w:tr>
    </w:tbl>
    <w:bookmarkStart w:name="z618" w:id="4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Мыңбаев ауылдық округінің 2022 жылға арналған бюджеті</w:t>
      </w:r>
    </w:p>
    <w:bookmarkEnd w:id="4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1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32 801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өкілді, арқарушы және басқа да органдар</w:t>
            </w:r>
          </w:p>
          <w:bookmarkEnd w:id="422"/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40-қосымша</w:t>
            </w:r>
          </w:p>
        </w:tc>
      </w:tr>
    </w:tbl>
    <w:bookmarkStart w:name="z628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2020 жылға арналған бюджеті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29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32 546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41-қосымша</w:t>
            </w:r>
          </w:p>
        </w:tc>
      </w:tr>
    </w:tbl>
    <w:bookmarkStart w:name="z637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2021 жылға арналған бюджеті</w:t>
      </w:r>
    </w:p>
    <w:bookmarkEnd w:id="4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31 420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8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3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42-қосымша</w:t>
            </w:r>
          </w:p>
        </w:tc>
      </w:tr>
    </w:tbl>
    <w:bookmarkStart w:name="z64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Самсы ауылдық округінің 2022 жылға арналған бюджеті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43-қосымша</w:t>
            </w:r>
          </w:p>
        </w:tc>
      </w:tr>
    </w:tbl>
    <w:bookmarkStart w:name="z655" w:id="4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2020 жылға арналған бюджеті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43-қосымша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49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3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44-қосымша</w:t>
            </w:r>
          </w:p>
        </w:tc>
      </w:tr>
    </w:tbl>
    <w:bookmarkStart w:name="z664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2021 жылға арналған бюджеті</w:t>
      </w:r>
    </w:p>
    <w:bookmarkEnd w:id="4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5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6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7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8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59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0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1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45-қосымша</w:t>
            </w:r>
          </w:p>
        </w:tc>
      </w:tr>
    </w:tbl>
    <w:bookmarkStart w:name="z673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Сарытауқұм ауылдық округінің 2022 жылға арналған бюджеті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8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6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46-қосымша</w:t>
            </w:r>
          </w:p>
        </w:tc>
      </w:tr>
    </w:tbl>
    <w:bookmarkStart w:name="z682" w:id="4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2020 жылға арналған бюджеті</w:t>
      </w:r>
    </w:p>
    <w:bookmarkEnd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46-қосымша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47-қосымша</w:t>
            </w:r>
          </w:p>
        </w:tc>
      </w:tr>
    </w:tbl>
    <w:bookmarkStart w:name="z691" w:id="4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2021 жылға арналған бюджеті</w:t>
      </w:r>
    </w:p>
    <w:bookmarkEnd w:id="4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3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7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7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48-қосымша</w:t>
            </w:r>
          </w:p>
        </w:tc>
      </w:tr>
    </w:tbl>
    <w:bookmarkStart w:name="z700" w:id="4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Талап ауылдық округінің 2022 жылға арналған бюджеті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0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18 173 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1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2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3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4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5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6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49-қосымша</w:t>
            </w:r>
          </w:p>
        </w:tc>
      </w:tr>
    </w:tbl>
    <w:bookmarkStart w:name="z709" w:id="4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2020 жылға арналған бюджеті</w:t>
      </w:r>
    </w:p>
    <w:bookmarkEnd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49-қосымша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971"/>
        <w:gridCol w:w="283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99 697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20 611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20 423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50 213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8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7"/>
        <w:gridCol w:w="1501"/>
        <w:gridCol w:w="967"/>
        <w:gridCol w:w="1501"/>
        <w:gridCol w:w="3890"/>
        <w:gridCol w:w="3474"/>
      </w:tblGrid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1"/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  <w:tr>
        <w:trPr>
          <w:trHeight w:val="30" w:hRule="atLeast"/>
        </w:trPr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50-қосымша</w:t>
            </w:r>
          </w:p>
        </w:tc>
      </w:tr>
    </w:tbl>
    <w:bookmarkStart w:name="z718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2021 жылға арналған бюджеті</w:t>
      </w:r>
    </w:p>
    <w:bookmarkEnd w:id="4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499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51-қосымша</w:t>
            </w:r>
          </w:p>
        </w:tc>
      </w:tr>
    </w:tbl>
    <w:bookmarkStart w:name="z727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Таран ауылдық округінің 2022 жылға арналған бюджеті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3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97 694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0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7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0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52-қосымша</w:t>
            </w:r>
          </w:p>
        </w:tc>
      </w:tr>
    </w:tbl>
    <w:bookmarkStart w:name="z736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2020 жылға арналған бюджеті</w:t>
      </w:r>
    </w:p>
    <w:bookmarkEnd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52-қосымша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0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13 649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53-қосымша</w:t>
            </w:r>
          </w:p>
        </w:tc>
      </w:tr>
    </w:tbl>
    <w:bookmarkStart w:name="z745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2021 жылға арналған бюджеті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3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4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5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6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7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8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19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54-қосымша</w:t>
            </w:r>
          </w:p>
        </w:tc>
      </w:tr>
    </w:tbl>
    <w:bookmarkStart w:name="z754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Теміржол ауылдық округінің 2022 жылға арналған бюджеті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99 629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55-қосымша</w:t>
            </w:r>
          </w:p>
        </w:tc>
      </w:tr>
    </w:tbl>
    <w:bookmarkStart w:name="z763" w:id="5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2020 жылға арналған бюджеті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55-қосымша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478 475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247 767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29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497 488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69 902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14 028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335 885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189 211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146 674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91 701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1469"/>
        <w:gridCol w:w="947"/>
        <w:gridCol w:w="1469"/>
        <w:gridCol w:w="3808"/>
        <w:gridCol w:w="3660"/>
      </w:tblGrid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56-қосымша</w:t>
            </w:r>
          </w:p>
        </w:tc>
      </w:tr>
    </w:tbl>
    <w:bookmarkStart w:name="z772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2021 жылға арналған бюджеті</w:t>
      </w:r>
    </w:p>
    <w:bookmarkEnd w:id="5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3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1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472 994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288 411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4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2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472 994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93 420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15 416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желтоқсандағы № 66-306 шешіміне 57-қосымша</w:t>
            </w:r>
          </w:p>
        </w:tc>
      </w:tr>
    </w:tbl>
    <w:bookmarkStart w:name="z781" w:id="5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Ұзынағаш ауылдық округінің 2022 жылға арналған бюджеті</w:t>
      </w:r>
    </w:p>
    <w:bookmarkEnd w:id="5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39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159 920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152 342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811"/>
        <w:gridCol w:w="1710"/>
        <w:gridCol w:w="1710"/>
        <w:gridCol w:w="3970"/>
        <w:gridCol w:w="3288"/>
      </w:tblGrid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0"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477 235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339 169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97 157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16 033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4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58-қосымша</w:t>
            </w:r>
          </w:p>
        </w:tc>
      </w:tr>
    </w:tbl>
    <w:bookmarkStart w:name="z790" w:id="5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2020 жылға арналған бюджеті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58-қосымша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7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8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18 677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49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0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1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2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59-қосымша</w:t>
            </w:r>
          </w:p>
        </w:tc>
      </w:tr>
    </w:tbl>
    <w:bookmarkStart w:name="z799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2021 жылға арналған бюджеті</w:t>
      </w:r>
    </w:p>
    <w:bookmarkEnd w:id="5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0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2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3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4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59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60-қосымша</w:t>
            </w:r>
          </w:p>
        </w:tc>
      </w:tr>
    </w:tbl>
    <w:bookmarkStart w:name="z808" w:id="5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Үлгілі ауылдық округінің 2022 жылға арналған бюджеті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3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2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7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6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61-қосымша</w:t>
            </w:r>
          </w:p>
        </w:tc>
      </w:tr>
    </w:tbl>
    <w:bookmarkStart w:name="z817" w:id="5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2020 жылға арналған бюджеті</w:t>
      </w:r>
    </w:p>
    <w:bookmarkEnd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61-қосымша жаңа редакцияда – Алматы облысы Жамбыл аудандық мәслихатының 20.11.2020 </w:t>
      </w:r>
      <w:r>
        <w:rPr>
          <w:rFonts w:ascii="Times New Roman"/>
          <w:b w:val="false"/>
          <w:i w:val="false"/>
          <w:color w:val="ff0000"/>
          <w:sz w:val="28"/>
        </w:rPr>
        <w:t>№ 78-356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21 349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62-қосымша</w:t>
            </w:r>
          </w:p>
        </w:tc>
      </w:tr>
    </w:tbl>
    <w:bookmarkStart w:name="z826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2021 жылға арналған бюджеті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7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1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2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3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63-қосымша</w:t>
            </w:r>
          </w:p>
        </w:tc>
      </w:tr>
    </w:tbl>
    <w:bookmarkStart w:name="z835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Үлкен ауылдық округінің 2022 жылға арналған бюджеті</w:t>
      </w:r>
    </w:p>
    <w:bookmarkEnd w:id="5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6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7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17 280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9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0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1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4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64-қосымша</w:t>
            </w:r>
          </w:p>
        </w:tc>
      </w:tr>
    </w:tbl>
    <w:bookmarkStart w:name="z844" w:id="5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2020 жылға арналған бюджеті</w:t>
      </w:r>
    </w:p>
    <w:bookmarkEnd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64-қосымша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7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58 730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27 214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25 928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8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1"/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65-қосымша</w:t>
            </w:r>
          </w:p>
        </w:tc>
      </w:tr>
    </w:tbl>
    <w:bookmarkStart w:name="z853" w:id="5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2021 жылға арналған бюджеті</w:t>
      </w:r>
    </w:p>
    <w:bookmarkEnd w:id="5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4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4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5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6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7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7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8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8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9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599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0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0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66-қосымша</w:t>
            </w:r>
          </w:p>
        </w:tc>
      </w:tr>
    </w:tbl>
    <w:bookmarkStart w:name="z862" w:id="6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Үңгіртас ауылдық округінің 2022 жылға арналған бюджеті</w:t>
      </w:r>
    </w:p>
    <w:bookmarkEnd w:id="6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2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8 460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3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54 484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23 948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4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5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6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7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08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66 306 шешіміне 67-қосымша</w:t>
            </w:r>
          </w:p>
        </w:tc>
      </w:tr>
    </w:tbl>
    <w:bookmarkStart w:name="z871" w:id="6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2020 жылға арналған бюджеті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67-қосымша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8 153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23 409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43 160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12 637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68-қосымша</w:t>
            </w:r>
          </w:p>
        </w:tc>
      </w:tr>
    </w:tbl>
    <w:bookmarkStart w:name="z880" w:id="6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2021 жылға арналған бюджеті</w:t>
      </w:r>
    </w:p>
    <w:bookmarkEnd w:id="6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1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1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2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2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70 366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22 998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3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3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4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4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5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5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6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6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7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7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69-қосымша</w:t>
            </w:r>
          </w:p>
        </w:tc>
      </w:tr>
    </w:tbl>
    <w:bookmarkStart w:name="z889" w:id="6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Шиен ауылдық округінің 2022 жылға арналған бюджеті</w:t>
      </w:r>
    </w:p>
    <w:bookmarkEnd w:id="6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1316"/>
        <w:gridCol w:w="1316"/>
        <w:gridCol w:w="3752"/>
        <w:gridCol w:w="4600"/>
      </w:tblGrid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19"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"/>
        <w:gridCol w:w="842"/>
        <w:gridCol w:w="1775"/>
        <w:gridCol w:w="1775"/>
        <w:gridCol w:w="4122"/>
        <w:gridCol w:w="2944"/>
      </w:tblGrid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0"/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70 910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42 373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2 002</w:t>
            </w:r>
          </w:p>
        </w:tc>
      </w:tr>
      <w:tr>
        <w:trPr>
          <w:trHeight w:val="30" w:hRule="atLeast"/>
        </w:trPr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1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2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3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4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5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қаңтарағы № 66-306 шешіміне 70-қосымша</w:t>
            </w:r>
          </w:p>
        </w:tc>
      </w:tr>
    </w:tbl>
    <w:bookmarkStart w:name="z898" w:id="6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2020 жылға арналған бюджеті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70-қосымша жаңа редакцияда – Алматы облысы Жамбыл аудандық мәслихатының 15.12.2020 </w:t>
      </w:r>
      <w:r>
        <w:rPr>
          <w:rFonts w:ascii="Times New Roman"/>
          <w:b w:val="false"/>
          <w:i w:val="false"/>
          <w:color w:val="ff0000"/>
          <w:sz w:val="28"/>
        </w:rPr>
        <w:t>№ 80-361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12 474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25 277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жіне қызметтерге салынатын ішкі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жүргізені үшін алынатын алымдар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25 159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тапсрыысын іске асыруға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69 552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1534"/>
        <w:gridCol w:w="989"/>
        <w:gridCol w:w="1535"/>
        <w:gridCol w:w="3977"/>
        <w:gridCol w:w="3276"/>
      </w:tblGrid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71-қосымша</w:t>
            </w:r>
          </w:p>
        </w:tc>
      </w:tr>
    </w:tbl>
    <w:bookmarkStart w:name="z907" w:id="6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2021 жылға арналған бюджеті</w:t>
      </w:r>
    </w:p>
    <w:bookmarkEnd w:id="6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8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8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24 078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9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29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120 071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0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1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1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2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2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3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3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4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аудандық мәслихатының 2020 жылғы 9 қаңтардағы № 66-306 шешіміне 72-қосымша</w:t>
            </w:r>
          </w:p>
        </w:tc>
      </w:tr>
    </w:tbl>
    <w:bookmarkStart w:name="z916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Шолаққарғалы ауылдық округінің 2022 жылға арналған бюджеті</w:t>
      </w:r>
    </w:p>
    <w:bookmarkEnd w:id="6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242"/>
        <w:gridCol w:w="1242"/>
        <w:gridCol w:w="3541"/>
        <w:gridCol w:w="5033"/>
      </w:tblGrid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6"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28 547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782"/>
        <w:gridCol w:w="1650"/>
        <w:gridCol w:w="1650"/>
        <w:gridCol w:w="3831"/>
        <w:gridCol w:w="3172"/>
      </w:tblGrid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7"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122 169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арқарушы және басқа да органдар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8"/>
        <w:gridCol w:w="1180"/>
        <w:gridCol w:w="1919"/>
        <w:gridCol w:w="2659"/>
        <w:gridCol w:w="3884"/>
      </w:tblGrid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8"/>
        </w:tc>
      </w:tr>
      <w:tr>
        <w:trPr>
          <w:trHeight w:val="30" w:hRule="atLeast"/>
        </w:trPr>
        <w:tc>
          <w:tcPr>
            <w:tcW w:w="2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1163"/>
        <w:gridCol w:w="1612"/>
        <w:gridCol w:w="715"/>
        <w:gridCol w:w="5292"/>
        <w:gridCol w:w="2355"/>
      </w:tblGrid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39"/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активтерінің операциялары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52"/>
        <w:gridCol w:w="1000"/>
        <w:gridCol w:w="1626"/>
        <w:gridCol w:w="4131"/>
        <w:gridCol w:w="3291"/>
      </w:tblGrid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0"/>
        </w:tc>
      </w:tr>
      <w:tr>
        <w:trPr>
          <w:trHeight w:val="30" w:hRule="atLeast"/>
        </w:trPr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2"/>
        <w:gridCol w:w="1803"/>
        <w:gridCol w:w="1162"/>
        <w:gridCol w:w="1803"/>
        <w:gridCol w:w="4672"/>
        <w:gridCol w:w="1698"/>
      </w:tblGrid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1"/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5"/>
        <w:gridCol w:w="1505"/>
        <w:gridCol w:w="2084"/>
        <w:gridCol w:w="925"/>
        <w:gridCol w:w="1505"/>
        <w:gridCol w:w="3046"/>
      </w:tblGrid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  <w:bookmarkEnd w:id="642"/>
        </w:tc>
      </w:tr>
      <w:tr>
        <w:trPr>
          <w:trHeight w:val="30" w:hRule="atLeast"/>
        </w:trPr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