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03e0" w14:textId="ad40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2019 жылғы 27 желтоқсандағы № 58-248 "Балқаш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2020 жылғы 9 желтоқсандағы № 72-191 шешімі. Алматы облысы Әділет департаментінде 2020 жылы 11 желтоқсанда № 5815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2020-2022 жылдарға арналған бюджеті туралы" 2019 жылғы 27 желтоқсандағы № 58-248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9 693 360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375 112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14 920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3 029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9 300 299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3 537 433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1 332 005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4 430 861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10 336 924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15 152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49 312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34 160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658 716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658 716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Балқаш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желтоқсаны № 72-191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2019 жылғы 27 желтоқсандағы № 58-248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9693360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9300299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9300299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6"/>
        <w:gridCol w:w="1186"/>
        <w:gridCol w:w="5747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10336924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5509633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3968830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3885699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844383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844383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іске асыру және жұмыспен қамтуды қамтамасыз етусаласындағы мемлекеттiк саясатты iске асыру жөнiндегi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599136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560716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1245447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1235905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1235905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1171535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болатын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604"/>
        <w:gridCol w:w="1034"/>
        <w:gridCol w:w="4157"/>
        <w:gridCol w:w="44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-658716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658716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1144103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1144103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1144103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