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967" w14:textId="b85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9 қаңтардағы № 59-250 "Балқаш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23 қарашадағы № 71-188 шешімі. Алматы облысы Әділет департаментінде 2020 жылы 27 қарашада № 5778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2020-2022 жылдарға арналған бюджеттері туралы" 2020 жылғы 9 қаңтардағы № 59-250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Балқаш ауданы Ақкөл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24 507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5 597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26 284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Балқаш ауданы Бақанас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198 952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26 508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172 444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88 790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83 654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214 259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15 307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15 307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Бақбақты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108 371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7 980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100 391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17 878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82 513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113 427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5 056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5 056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Балқаш ауданы Береке ауылдық округінің 2020-2022 жылдарға арналған бюджеті тиісінше осы шешімнің 19, 20 және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23 271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1 470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21 801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1 110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20 691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24 986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1 715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1 715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Балқаш ауданы Жиделі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25 984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1 708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24 276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2 295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21 981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25 984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ауданы Қарой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26 406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1 909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24 497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2 113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22 384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27 352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946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946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Балқаш ауданы Көктал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21 653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20 424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1 021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19 403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21 653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Балқаш ауданы Миялы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24 737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23 739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2 549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21 190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24 737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1-қосымша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3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жылғы23 қарашадағы № 71-188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4-қосымша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7-қосымша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5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10-қосымша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0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№71-188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13-қосымша</w:t>
            </w:r>
          </w:p>
        </w:tc>
      </w:tr>
    </w:tbl>
    <w:bookmarkStart w:name="z2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16-қосымша</w:t>
            </w:r>
          </w:p>
        </w:tc>
      </w:tr>
    </w:tbl>
    <w:bookmarkStart w:name="z21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7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19-қосымша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28-қосымша</w:t>
            </w:r>
          </w:p>
        </w:tc>
      </w:tr>
    </w:tbl>
    <w:bookmarkStart w:name="z24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9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31-қосымша</w:t>
            </w:r>
          </w:p>
        </w:tc>
      </w:tr>
    </w:tbl>
    <w:bookmarkStart w:name="z25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34-қосымша</w:t>
            </w:r>
          </w:p>
        </w:tc>
      </w:tr>
    </w:tbl>
    <w:bookmarkStart w:name="z27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37-қосымша</w:t>
            </w:r>
          </w:p>
        </w:tc>
      </w:tr>
    </w:tbl>
    <w:bookmarkStart w:name="z28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23 қарашадағы № 71-188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40-қосымша</w:t>
            </w:r>
          </w:p>
        </w:tc>
      </w:tr>
    </w:tbl>
    <w:bookmarkStart w:name="z30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