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f226" w14:textId="99ef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2019 жылғы 27 желтоқсандағы № 58-248 "Балқаш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2020 жылғы 9 қарашадағы № 71-187 шешімі. Алматы облысы Әділет департаментінде 2020 жылы 16 қарашада № 5752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2020-2022 жылдарға арналған бюджеті туралы" 2019 жылғы 27 желтоқсандағы № 58-248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9 762 860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382 312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8 320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2 429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9 369 799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3 606 933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1 332 005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4 430 861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10 888 002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20 152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54 312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34 160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1 145 294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1 145 294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Балқаш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2020 жылғы 9 қарашасы № 71-187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2019 жылғы 27 желтоқсандағы № 58-248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9369799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9369799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2"/>
        <w:gridCol w:w="1186"/>
        <w:gridCol w:w="1186"/>
        <w:gridCol w:w="5747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10888002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5619026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4022936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3947692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3889899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іске асыру және жұмыспен қамтуды қамтамасыз ету саласындағы мемлекеттiк саясатты iске асыру жөнiндегi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түріндегіә леуметтік қолдау) қызметтеріне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1426615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429326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555188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1259906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1247620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1247620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1216582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болатын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1002"/>
        <w:gridCol w:w="4032"/>
        <w:gridCol w:w="4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бюджеттік қаржының қалдықтары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қалдықтары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