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36b" w14:textId="f4c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27 желтоқсандағы № 58-248 "Балқаш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7 қыркүйектегі № 66-174 шешімі. Алматы облысы Әділет департаментінде 2020 жылы 14 қыркүйекте № 5651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2020-2022 жылдарға арналған бюджеті туралы" 2019 жылғы 27 желтоқсандағы № 58-248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9 803 647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382 312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8 320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2 429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9 410 586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3 613 983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1 365 742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4 430 861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10 928 752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45 883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80 006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34 123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1 170 988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1 170 988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7 қыркүйегі № 66-174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желтоқсандағы № 58-248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9803647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тәрбиешілерге берілген баланы (балаларды) асырап бағу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1213398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1174101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136"/>
        <w:gridCol w:w="4010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