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013" w14:textId="b1c2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Лепсі ауылдық округінің Лепсі ауылындағы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Лепсі ауылдық округі әкімінің 2020 жылғы 18 қыркүйектің № 6 шешімі. Алматы облысы Әділет департаментінде 2020 жылы 23 қыркүйекте № 5668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Лепсі ауылдық округі Лепсі ауылы халқының пікірін ескере отырып және Алматы облысының ономастикалық комиссиясының 2019 жылғы 8 қазандағы қорытындысы негізінде, Алакөл ауданы Лепсі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Лепсі ауылдық округінің Лепсі ауылындағы жаңа көшелеріне "Сәкен Сейфуллин", "Әл-Фараби" атаулары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Копчикбаев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