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21b4" w14:textId="f07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27 желтоқсандағы № 62-2 "Алакөл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7 желтоқсандағы № 79-1 шешімі. Алматы облысы Әділет департаментінде 2020 жылы 11 желтоқсанда № 5803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2020-2022 жылдарға арналған бюджеті туралы" 2019 жылғы 27 желтоқсандағы № 62-2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19 029 354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2 684 294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7 767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75 013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16 262 280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35 540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35 540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16 226 740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7 108 079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3 212 380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5 906 281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22 165 711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50 908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69 720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18 812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3 187 265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3 187 265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7 желтоқсандағы № 79-1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"27" желтоқсандағы № 62-2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19 029 354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2 684 294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1 348 576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1 344 550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16 262 280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8 741 677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513 635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33 817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денгейде ветеринария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 бойынша іс-шараларды іске асыруда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