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fa91" w14:textId="647f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Алакөл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2020 жылғы 1 қазандағы № 272 қаулысы. Алматы облысы Әділет департаментінде 2020 жылы 5 қазанда № 5691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2017 жылғы 20 ақпандағы Қазақстан Республикасының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Алакөл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Қабаевқа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қазаны № 272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Алакөл ауданы бойынша жайылым айналымдарының схемасы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