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f7f" w14:textId="5faf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27 желтоқсандағы № 62-2 "Алакөл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7 қыркүйектегі № 75-1 шешімі. Алматы облысы Әділет департаментінде 2020 жылы 14 қыркүйекте № 5644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2020-2022 жылдарға арналған бюджеті туралы" 2019 жылғы 27 желтоқсандағы № 62-2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19 163 920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2 722 583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11 592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32 899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16 396 846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6 794 957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3 695 608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22 133 026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54 480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73 292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3 023 586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3 023 586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7 қыркүйегі № 75-1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"27" желтоқсандағы № 62-2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19 163 920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2 722 583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16 396 846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16 396 846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36 977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515 782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32 717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