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9f69d" w14:textId="a69f6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Алакөл аудандық мәслихатының 2018 жылғы 29 қаңтардағы № 26-2 "Алакөл ауданының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Алакөл аудандық мәслихатының 2020 жылғы 16 маусымдағы № 71-2 шешімі. Алматы облысы Әділет департаментінде 2020 жылы 25 маусымда № 5548 болып тіркелді. Күші жойылды - Жетісу облысы Алакөл аудандық мәслихатының 2023 жылғы 30 қарашадағы № 16-1 шешімімен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Күші жойылды - Жетісу облысы Алакөл аудандық мәслихатының 30.11.2023 </w:t>
      </w:r>
      <w:r>
        <w:rPr>
          <w:rFonts w:ascii="Times New Roman"/>
          <w:b w:val="false"/>
          <w:i w:val="false"/>
          <w:color w:val="ff0000"/>
          <w:sz w:val="28"/>
        </w:rPr>
        <w:t>№ 16-1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2013 жылғы 21 мамырдағы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Үкіметінің қаулысына сәйкес, Алакөл аудандық мәслихаты ШЕШІМ ҚАБЫЛДАДЫ: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Алакөл аудандық мәслихатының "Алакөл ауданының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2018 жылғы 29 қаңтардағы № 26-2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4523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2018 жылдың 26 ақпанында Қазақстан Республикасы нормативтік құқықтық актілерінің эталондық бақылау банкінде жарияланған) шешіміне келесі өзгерістер мен толықтыру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шешіммен бекітілген Алакөл ауданының әлеуметтік көмек көрсетудің, оның мөлшерлерін белгілеудің және мұқтаж азаматтардың жекелеген санаттарының тізбесін айқындаудың қағидаларында: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және 4) тармақшалары келесі редакцияда баяндалсын: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15 ақпан – Ауғанстан Демократиялық Республикасынан Кеңес әскерлерінің шектеулі контингентінің шығарылған күні;";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29 тамыз – Семей ядролық сынақ полигонының жабылған күні.".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және 5) тармақшалары келесі редакцияда баяндалсын: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Ұлы Отан соғысының қатысушылары мен мүгедектері – 200 айлық есептік көрсеткіш;";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әлеуметтік мәні бар аурулармен ауыратын азаматтарға отбасы табыстарын есепке алмай – 5 айлық есептік көрсеткіш;".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10) тармақшамен толықтырылсын:</w:t>
      </w:r>
    </w:p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жан басына шаққандағы орташа табысы облыс бойынша ең төмен күнкөріс деңгейінің жетпіс пайыздық қатынасынан аспайтын, мектепке дейінгі білім беру ұйымдарында тәрбиеленетін және оқытылатын балалары бар отбасылар – 5 айлық есептік көрсеткіш.".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абзацтың 3) тармақшасы келесі редакцияда баяндалсын:</w:t>
      </w:r>
    </w:p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осы Қағидалардың 7-тармағының 10) тармақшаcын есептемегенде, облыс бойынша ең төмен күнкөріс деңгейіне бір еселік қатынас шегінен аспайтын жан басына шаққандағы орташа табыстың болуы.";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алып тасталсын. </w:t>
      </w:r>
    </w:p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Алакөл аудандық мәслихатының "Халықты әлеуметтік қорғау, әлеуметтік инфрақұрылымды дамыту, еңбек, білім, денсаулықты сақтау, мәдениет, жастар ісі жөніндегі" тұрақты комиссиясына жүктелсін.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алғашқы ресми жарияланған күнінен бастап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Алакөл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Алакөл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