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3bbb" w14:textId="7583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әкімінің 2020 жылғы 1 маусымның № 18 шешімі. Алматы облысы Әділет департаментінде 2020 жылы 4 маусымда № 5534 болып тіркелді. Күші жойылды - Алматы облысы Алакөл ауданы әкімінің 2021 жылғы 14 шілдедегі № 20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Алакөл ауданы әкімінің 14.07.2021 </w:t>
      </w:r>
      <w:r>
        <w:rPr>
          <w:rFonts w:ascii="Times New Roman"/>
          <w:b w:val="false"/>
          <w:i w:val="false"/>
          <w:color w:val="ff0000"/>
          <w:sz w:val="28"/>
        </w:rPr>
        <w:t>№ 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әкімі ШЕШІМ ҚАБЫЛДАДЫ:</w:t>
      </w:r>
    </w:p>
    <w:bookmarkStart w:name="z8" w:id="1"/>
    <w:p>
      <w:pPr>
        <w:spacing w:after="0"/>
        <w:ind w:left="0"/>
        <w:jc w:val="both"/>
      </w:pPr>
      <w:r>
        <w:rPr>
          <w:rFonts w:ascii="Times New Roman"/>
          <w:b w:val="false"/>
          <w:i w:val="false"/>
          <w:color w:val="000000"/>
          <w:sz w:val="28"/>
        </w:rPr>
        <w:t xml:space="preserve">
      1. Алакөл ауданы бойынша дауыс беруді өткізу және дауыс санау үшін аумақтық сайлау комиссиясымен келісілген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облысы Алакөл ауданы әкімінің 18.08.2020 № </w:t>
      </w:r>
      <w:r>
        <w:rPr>
          <w:rFonts w:ascii="Times New Roman"/>
          <w:b w:val="false"/>
          <w:i w:val="false"/>
          <w:color w:val="000000"/>
          <w:sz w:val="28"/>
        </w:rPr>
        <w:t>189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Алакөл ауданы әкімінің "Алакөл ауданы бойынша дауыс беруді өткізу және дауыс санау үшін сайлау учаскелерін құру туралы" 2018 жылғы 5 желтоқсандағы № 17 (Нормативтік құқықтық актілерді мемлекеттік тіркеу тізілімінде </w:t>
      </w:r>
      <w:r>
        <w:rPr>
          <w:rFonts w:ascii="Times New Roman"/>
          <w:b w:val="false"/>
          <w:i w:val="false"/>
          <w:color w:val="000000"/>
          <w:sz w:val="28"/>
        </w:rPr>
        <w:t>№ 4948</w:t>
      </w:r>
      <w:r>
        <w:rPr>
          <w:rFonts w:ascii="Times New Roman"/>
          <w:b w:val="false"/>
          <w:i w:val="false"/>
          <w:color w:val="000000"/>
          <w:sz w:val="28"/>
        </w:rPr>
        <w:t xml:space="preserve"> тіркелген, 2018 жылдың 25 желтоқсанында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 әкімінің орынбасары Д. О. Қанағатовқа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Жаканбаев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ауданында дауыс беруді өткізу және дауыс санау үшін сайлау учаскелерін құру туралы" Алакөл ауданы әкімінің 2020 жылғы "__" ______ №______ шешіміне қосымша</w:t>
            </w:r>
          </w:p>
        </w:tc>
      </w:tr>
    </w:tbl>
    <w:bookmarkStart w:name="z15" w:id="5"/>
    <w:p>
      <w:pPr>
        <w:spacing w:after="0"/>
        <w:ind w:left="0"/>
        <w:jc w:val="left"/>
      </w:pPr>
      <w:r>
        <w:rPr>
          <w:rFonts w:ascii="Times New Roman"/>
          <w:b/>
          <w:i w:val="false"/>
          <w:color w:val="000000"/>
        </w:rPr>
        <w:t xml:space="preserve"> Алакөл ауданында дауыс беруді өткізу және дауыс санау үшін құрылған сайлау учаскелері</w:t>
      </w:r>
    </w:p>
    <w:bookmarkEnd w:id="5"/>
    <w:p>
      <w:pPr>
        <w:spacing w:after="0"/>
        <w:ind w:left="0"/>
        <w:jc w:val="both"/>
      </w:pPr>
      <w:r>
        <w:rPr>
          <w:rFonts w:ascii="Times New Roman"/>
          <w:b w:val="false"/>
          <w:i w:val="false"/>
          <w:color w:val="ff0000"/>
          <w:sz w:val="28"/>
        </w:rPr>
        <w:t xml:space="preserve">
      Ескерту. Шешім қосымшасына озгерістер мен толықтырулар енгізілді - Алматы облысы Алакөл ауданы әкімінің 18.08.2020 </w:t>
      </w:r>
      <w:r>
        <w:rPr>
          <w:rFonts w:ascii="Times New Roman"/>
          <w:b w:val="false"/>
          <w:i w:val="false"/>
          <w:color w:val="ff0000"/>
          <w:sz w:val="28"/>
        </w:rPr>
        <w:t>№ 189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6"/>
    <w:p>
      <w:pPr>
        <w:spacing w:after="0"/>
        <w:ind w:left="0"/>
        <w:jc w:val="both"/>
      </w:pPr>
      <w:r>
        <w:rPr>
          <w:rFonts w:ascii="Times New Roman"/>
          <w:b w:val="false"/>
          <w:i w:val="false"/>
          <w:color w:val="000000"/>
          <w:sz w:val="28"/>
        </w:rPr>
        <w:t xml:space="preserve">
      1. № 44 сайлау учаскесі. </w:t>
      </w:r>
    </w:p>
    <w:bookmarkEnd w:id="6"/>
    <w:bookmarkStart w:name="z17" w:id="7"/>
    <w:p>
      <w:pPr>
        <w:spacing w:after="0"/>
        <w:ind w:left="0"/>
        <w:jc w:val="both"/>
      </w:pPr>
      <w:r>
        <w:rPr>
          <w:rFonts w:ascii="Times New Roman"/>
          <w:b w:val="false"/>
          <w:i w:val="false"/>
          <w:color w:val="000000"/>
          <w:sz w:val="28"/>
        </w:rPr>
        <w:t>
      Орталығы: Үшарал қаласы, Жеңіс көшесі № 83, "Алакөл аудандық білім бөлімі" мемлекеттік мекемесінің "Үшарал қаласының № 2 орта мектебі мектеп жасына дейінгі шағын орталығы бар" коммуналдық мемлекеттік мекемесі.</w:t>
      </w:r>
    </w:p>
    <w:bookmarkEnd w:id="7"/>
    <w:bookmarkStart w:name="z18" w:id="8"/>
    <w:p>
      <w:pPr>
        <w:spacing w:after="0"/>
        <w:ind w:left="0"/>
        <w:jc w:val="both"/>
      </w:pPr>
      <w:r>
        <w:rPr>
          <w:rFonts w:ascii="Times New Roman"/>
          <w:b w:val="false"/>
          <w:i w:val="false"/>
          <w:color w:val="000000"/>
          <w:sz w:val="28"/>
        </w:rPr>
        <w:t>
      Шекарасы: Үшарал қаласы, Жамбыл, Құрманғазы, Б. Майлин, Шәкәрім, Ғ. Мүсірепов, Төле би № 2-ден 146-ға дейін (жұп жағы), № 1-ден 87-ге дейін (тақ жағы), Б. Момышұлы № 2-ден 82-ге дейін (жұп жағы), Б. Ыдырышұлы № 2-ден 28-ге дейін (жұп жағы), № 1-ден 59-ға дейін (тақ жағы), Т. Қарайғанов № 2-ден 44-ке дейін (жұп жағы), № 1-ден 51-ге дейін (тақ жағы), Абылайхан № 2-ден 40-қа дейін (жұп жағы), № 1-ден 39-ға дейін (тақ жағы), В. Тощенко № 2-ден 40-қа дейін (жұп жағы), № 1-ден 37-ге дейін (тақ жағы), Бексұлтан төре № 2-ден 30-ға дейін (жұп жағы), № 3-тен 37-ге дейін (тақ жағы), Абай № 9-дан 21-ге дейін (тақ жағы), Жеңіс № 2-ден 146-ға дейін (жұп жағы), №1-ден 129-ға дейін (тақ жағы), Қабанбай батыр № 2-ден 90-ға дейін (жұп жағы), № 1-ден 93-ке дейін (тақ жағы), В. Кашлаков № 2-ден 70-ке дейін (жұп жағы), № 1-ден 91-ге дейін (тақ жағы) көшелері.</w:t>
      </w:r>
    </w:p>
    <w:bookmarkEnd w:id="8"/>
    <w:bookmarkStart w:name="z19" w:id="9"/>
    <w:p>
      <w:pPr>
        <w:spacing w:after="0"/>
        <w:ind w:left="0"/>
        <w:jc w:val="both"/>
      </w:pPr>
      <w:r>
        <w:rPr>
          <w:rFonts w:ascii="Times New Roman"/>
          <w:b w:val="false"/>
          <w:i w:val="false"/>
          <w:color w:val="000000"/>
          <w:sz w:val="28"/>
        </w:rPr>
        <w:t xml:space="preserve">
      2. № 45 сайлау учаскесі. </w:t>
      </w:r>
    </w:p>
    <w:bookmarkEnd w:id="9"/>
    <w:bookmarkStart w:name="z20" w:id="10"/>
    <w:p>
      <w:pPr>
        <w:spacing w:after="0"/>
        <w:ind w:left="0"/>
        <w:jc w:val="both"/>
      </w:pPr>
      <w:r>
        <w:rPr>
          <w:rFonts w:ascii="Times New Roman"/>
          <w:b w:val="false"/>
          <w:i w:val="false"/>
          <w:color w:val="000000"/>
          <w:sz w:val="28"/>
        </w:rPr>
        <w:t>
      Орталығы: Үшарал қаласы, Жеңіс көшесі № 183, "Алакөл аудандық білім бөлімі" мемлекеттік мекемесінің "Үшарал қаласындағы педагог Мұхаметбай Мыңбайұлы атындағы орта мектебі мектеп жасына дейінгі шағын орталығы бар" коммуналдық мемлекеттік мекемесі.</w:t>
      </w:r>
    </w:p>
    <w:bookmarkEnd w:id="10"/>
    <w:bookmarkStart w:name="z21" w:id="11"/>
    <w:p>
      <w:pPr>
        <w:spacing w:after="0"/>
        <w:ind w:left="0"/>
        <w:jc w:val="both"/>
      </w:pPr>
      <w:r>
        <w:rPr>
          <w:rFonts w:ascii="Times New Roman"/>
          <w:b w:val="false"/>
          <w:i w:val="false"/>
          <w:color w:val="000000"/>
          <w:sz w:val="28"/>
        </w:rPr>
        <w:t>
      Шекарасы: Үшарал қаласы, А. Жұбанов, В. Стебляков, С. Сейфуллин, Қ. Жексембаев, Б. Момышұлы № 84-тен 186-ға дейін (жұп жағы), Қабанбай батыр № 92-ден 216-ға дейін (жұп жағы), № 95-тен 195-ке дейін (тақ жағы), Жеңіс № 131-ден 213-ке дейін (тақ жағы), № 148-ден 232-ге дейін (жұп жағы), Төле би № 89-дан 189-ға дейін (тақ жағы), № 148-ден 238-ге дейін (жұп жағы), В. Кашлаков № 72-ден 242-ге дейін (жұп жағы), № 93-тен 227-ға дейін (тақ жағы), Абай № 2-ден 16-ға дейін (жұп жағы), Г. Безродных № 2-ден 12-ге дейін (жұп жағы), Д. Қонаев № 3-тен 27-ге дейін (тақ жағы), № 4-тен 36-ға дейін (жұп жағы), І. Жансүгіров № 1-ден 37-ге дейін (тақ жағы), № 2-ден 36-ға дейін (жұп жағы), Ә. Тиірменов № 2-ден 20-ға дейін (жұп жағы), № 1-ден 27-ге дейін (тақ жағы), М. Дулепов № 1-ден 23-ге дейін (тақ жағы) көшелері.</w:t>
      </w:r>
    </w:p>
    <w:bookmarkEnd w:id="11"/>
    <w:bookmarkStart w:name="z22" w:id="12"/>
    <w:p>
      <w:pPr>
        <w:spacing w:after="0"/>
        <w:ind w:left="0"/>
        <w:jc w:val="both"/>
      </w:pPr>
      <w:r>
        <w:rPr>
          <w:rFonts w:ascii="Times New Roman"/>
          <w:b w:val="false"/>
          <w:i w:val="false"/>
          <w:color w:val="000000"/>
          <w:sz w:val="28"/>
        </w:rPr>
        <w:t>
      3. № 46 сайлау учаскесі.</w:t>
      </w:r>
    </w:p>
    <w:bookmarkEnd w:id="12"/>
    <w:bookmarkStart w:name="z23" w:id="13"/>
    <w:p>
      <w:pPr>
        <w:spacing w:after="0"/>
        <w:ind w:left="0"/>
        <w:jc w:val="both"/>
      </w:pPr>
      <w:r>
        <w:rPr>
          <w:rFonts w:ascii="Times New Roman"/>
          <w:b w:val="false"/>
          <w:i w:val="false"/>
          <w:color w:val="000000"/>
          <w:sz w:val="28"/>
        </w:rPr>
        <w:t>
      Орталығы: Үшарал қаласы, Жеңіс көшесі № 125, "Алакөл аудандық білім бөлімі" мемлекеттік мекемесінің "Абай атындағы қазақ орта мектебі мектеп жасына дейінгі шағын орталығы бар" коммуналдық мемлекеттік мекемесі.</w:t>
      </w:r>
    </w:p>
    <w:bookmarkEnd w:id="13"/>
    <w:bookmarkStart w:name="z24" w:id="14"/>
    <w:p>
      <w:pPr>
        <w:spacing w:after="0"/>
        <w:ind w:left="0"/>
        <w:jc w:val="both"/>
      </w:pPr>
      <w:r>
        <w:rPr>
          <w:rFonts w:ascii="Times New Roman"/>
          <w:b w:val="false"/>
          <w:i w:val="false"/>
          <w:color w:val="000000"/>
          <w:sz w:val="28"/>
        </w:rPr>
        <w:t>
      Шекарасы: Үшарал қаласы, 8-март, Амангелді, Ә. Әлімжанов, Б. Момышұлы № 1-ден 91-ге дейін (тақ жағы), Бөгенбай батыр № 2-ден 58-ге дейін (жұп жағы), № 1-ден 53-ке дейін (тақ жағы), С. Құсайын № 2-ден 58-ге дейін (жұп жағы), № 7-ден 59-ға дейін (тақ жағы), Қажымұқан № 1-ден 10-ға дейін, Ы. Әлібаев № 8-ден 74-ке дейін (жұп жағы), № 13-тен 81-ге дейін (тақ жағы), Жастар № 1-ден 21-ге дейін (тақ жағы), Ш. Қалдаяқов № 2-ден 8-ге дейін (жұп жағы), № 1-ден 3-ке дейін (тақ жағы), Абылайхан № 42-ден 94-ке дейін (жұп жағы), № 41-ден 113-ке дейін (тақ жағы), В. Тощенко № 42-ден 100-ге дейін (жұп жағы), № 39-дан 107-ге дейін (тақ жағы), Бексұлтан төре № 32-ден 94-ке дейін (жұп жағы), № 39-дан 87-ге дейін (тақ жағы), Абай № 23-тен 61-ге дейін (тақ жағы), Т. Қарайғанов № 46-дан 60-қа дейін (жұп жағы), № 51-ден 95-ке дейін (тақ жағы) көшелері.</w:t>
      </w:r>
    </w:p>
    <w:bookmarkEnd w:id="14"/>
    <w:bookmarkStart w:name="z25" w:id="15"/>
    <w:p>
      <w:pPr>
        <w:spacing w:after="0"/>
        <w:ind w:left="0"/>
        <w:jc w:val="both"/>
      </w:pPr>
      <w:r>
        <w:rPr>
          <w:rFonts w:ascii="Times New Roman"/>
          <w:b w:val="false"/>
          <w:i w:val="false"/>
          <w:color w:val="000000"/>
          <w:sz w:val="28"/>
        </w:rPr>
        <w:t xml:space="preserve">
      4. № 47 сайлау учаскесі. </w:t>
      </w:r>
    </w:p>
    <w:bookmarkEnd w:id="15"/>
    <w:bookmarkStart w:name="z26" w:id="16"/>
    <w:p>
      <w:pPr>
        <w:spacing w:after="0"/>
        <w:ind w:left="0"/>
        <w:jc w:val="both"/>
      </w:pPr>
      <w:r>
        <w:rPr>
          <w:rFonts w:ascii="Times New Roman"/>
          <w:b w:val="false"/>
          <w:i w:val="false"/>
          <w:color w:val="000000"/>
          <w:sz w:val="28"/>
        </w:rPr>
        <w:t>
      Орталығы: Үшарал қаласы, С. Құсайын көшесі № 79, "Алакөл аудандық білім бөлімі" мемлекеттік мекемесінің "Үшарал қаласының № 1 орта мектебі" коммуналдық мемлекеттік мекемесі.</w:t>
      </w:r>
    </w:p>
    <w:bookmarkEnd w:id="16"/>
    <w:bookmarkStart w:name="z27" w:id="17"/>
    <w:p>
      <w:pPr>
        <w:spacing w:after="0"/>
        <w:ind w:left="0"/>
        <w:jc w:val="both"/>
      </w:pPr>
      <w:r>
        <w:rPr>
          <w:rFonts w:ascii="Times New Roman"/>
          <w:b w:val="false"/>
          <w:i w:val="false"/>
          <w:color w:val="000000"/>
          <w:sz w:val="28"/>
        </w:rPr>
        <w:t>
      Шекарасы: Үшарал қаласы, Ы. Алтынсарин, Қ. Сәтпаев, Ы. Әлібаев № 82-ден 128-ге дейін (жұп және тақ жағы), С. Құсайын № 60-тан 116-ға дейін (жұп жағы) № 61-ден 97-ге дейін (тақ жағы), Бөгенбай батыр № 55-тен 153-ке дейін (тақ жағы), № 60-тан 156-ға дейін (жұп жағы), Д. Қонаев № 29-дан 99-ға дейін (жұп және тақ жағы), Панфилов № 1-ден 53-ке дейін (тақ жағы), № 2-ден 66-ға дейін (жұп жағы), Г. Безродных № 21-ден 61-ге дейін (тақ жағы), Ә. Тиірменов № 22-ден 30-ға дейін (жұп жағы), М. Дулепов № 25-тен 29-ға дейін (тақ жағы), І. Жансүгіров № 38-ден 56-ға дейін (жұп жағы), № 39-дан 47-ге дейін (тақ жағы), Абай № 18-ден 50-ге дейін (жұп жағы), Б. Момышұлы № 93-тен 207-ге дейін (тақ жағы), Ш. Қалдаяқов № 5-тен 13-ке дейін (тақ жағы), № 10-нан 18-ге дейін (жұп жағы) көшелері.</w:t>
      </w:r>
    </w:p>
    <w:bookmarkEnd w:id="17"/>
    <w:bookmarkStart w:name="z28" w:id="18"/>
    <w:p>
      <w:pPr>
        <w:spacing w:after="0"/>
        <w:ind w:left="0"/>
        <w:jc w:val="both"/>
      </w:pPr>
      <w:r>
        <w:rPr>
          <w:rFonts w:ascii="Times New Roman"/>
          <w:b w:val="false"/>
          <w:i w:val="false"/>
          <w:color w:val="000000"/>
          <w:sz w:val="28"/>
        </w:rPr>
        <w:t xml:space="preserve">
      5. № 48 сайлау учаскесі. </w:t>
      </w:r>
    </w:p>
    <w:bookmarkEnd w:id="18"/>
    <w:bookmarkStart w:name="z29" w:id="19"/>
    <w:p>
      <w:pPr>
        <w:spacing w:after="0"/>
        <w:ind w:left="0"/>
        <w:jc w:val="both"/>
      </w:pPr>
      <w:r>
        <w:rPr>
          <w:rFonts w:ascii="Times New Roman"/>
          <w:b w:val="false"/>
          <w:i w:val="false"/>
          <w:color w:val="000000"/>
          <w:sz w:val="28"/>
        </w:rPr>
        <w:t>
      Орталығы: Үшарал қаласы, Жалбы би көшесі № 23 "А", "Алакөл аудандық білім бөлімі" мемлекеттік мекемесінің "Мектепке дейінгі шағын орталығы бар С. Иманасов атындағы орта мектеп" коммуналдық мемлекеттік мекемесі.</w:t>
      </w:r>
    </w:p>
    <w:bookmarkEnd w:id="19"/>
    <w:bookmarkStart w:name="z30" w:id="20"/>
    <w:p>
      <w:pPr>
        <w:spacing w:after="0"/>
        <w:ind w:left="0"/>
        <w:jc w:val="both"/>
      </w:pPr>
      <w:r>
        <w:rPr>
          <w:rFonts w:ascii="Times New Roman"/>
          <w:b w:val="false"/>
          <w:i w:val="false"/>
          <w:color w:val="000000"/>
          <w:sz w:val="28"/>
        </w:rPr>
        <w:t>
      Шекарасы: Үшарал қаласы, Жалбы би, А. Исмаилов, Қ. Шуақов, Ю. Гагарин, Достық, М. Мәметова, Д. Нұрпейісова, А. Иванов, Ш. Уәлиханов, В. Рязанов, М. Әуезов, М. Болысбайұлы, М. Дулатов, Қазақстан, Ә. Нұрмұхамбетов, Самал көшелері, Үшарал қаласының солтүстік-шығыс бөлігі Үшарал-Достық автотрассасына дейін, № 3 сүт-тауар фермасы.</w:t>
      </w:r>
    </w:p>
    <w:bookmarkEnd w:id="20"/>
    <w:bookmarkStart w:name="z31" w:id="21"/>
    <w:p>
      <w:pPr>
        <w:spacing w:after="0"/>
        <w:ind w:left="0"/>
        <w:jc w:val="both"/>
      </w:pPr>
      <w:r>
        <w:rPr>
          <w:rFonts w:ascii="Times New Roman"/>
          <w:b w:val="false"/>
          <w:i w:val="false"/>
          <w:color w:val="000000"/>
          <w:sz w:val="28"/>
        </w:rPr>
        <w:t>
      6. № 49 сайлау учаскесі.</w:t>
      </w:r>
    </w:p>
    <w:bookmarkEnd w:id="21"/>
    <w:bookmarkStart w:name="z32" w:id="22"/>
    <w:p>
      <w:pPr>
        <w:spacing w:after="0"/>
        <w:ind w:left="0"/>
        <w:jc w:val="both"/>
      </w:pPr>
      <w:r>
        <w:rPr>
          <w:rFonts w:ascii="Times New Roman"/>
          <w:b w:val="false"/>
          <w:i w:val="false"/>
          <w:color w:val="000000"/>
          <w:sz w:val="28"/>
        </w:rPr>
        <w:t>
      Орталығы: Үшарал қаласы, М. Дулепов көшесі № 18, "Алматы облыстық білім басқармасы" мемлекеттік мекемесінің "Алакөл гуманитарлық-техникалық колледжі" мемлекеттік комуналдық қазыналық кәсіпорны.</w:t>
      </w:r>
    </w:p>
    <w:bookmarkEnd w:id="22"/>
    <w:bookmarkStart w:name="z33" w:id="23"/>
    <w:p>
      <w:pPr>
        <w:spacing w:after="0"/>
        <w:ind w:left="0"/>
        <w:jc w:val="both"/>
      </w:pPr>
      <w:r>
        <w:rPr>
          <w:rFonts w:ascii="Times New Roman"/>
          <w:b w:val="false"/>
          <w:i w:val="false"/>
          <w:color w:val="000000"/>
          <w:sz w:val="28"/>
        </w:rPr>
        <w:t>
      Шекарасы: Үшарал қаласы, С. Мұқанов, Р. Омарұлы, Әл-Фараби, К. Қасымжанов, Желтоқсан, Р. Омаров, Ш. Айманов, Т. Рысқұлов, Сыпатай батыр, А. Байтұрсынов, Х. Бектұров, О. Жандосов, Ғ. Орманов, М. Дулепов № 2-ден 18-ге дейін (жұп жағы), Қабанбай батыр № 225-тен 281-ге дейін (тақ жағы), № 218-ден 274-ке дейін (жұп жағы), Жеңіс № 238-ден 298-ге дейін (жұп жағы), № 213-тен 283-ке дейін (тақ жағы), Панфилов № 68-ден 114-ке дейін (жұп жағы), № 55-тен 119-ға дейін (тақ жағы), Бөгенбай батыр № 158-ден 210-ға дейін (жұп жағы) көшелері.</w:t>
      </w:r>
    </w:p>
    <w:bookmarkEnd w:id="23"/>
    <w:bookmarkStart w:name="z34" w:id="24"/>
    <w:p>
      <w:pPr>
        <w:spacing w:after="0"/>
        <w:ind w:left="0"/>
        <w:jc w:val="both"/>
      </w:pPr>
      <w:r>
        <w:rPr>
          <w:rFonts w:ascii="Times New Roman"/>
          <w:b w:val="false"/>
          <w:i w:val="false"/>
          <w:color w:val="000000"/>
          <w:sz w:val="28"/>
        </w:rPr>
        <w:t xml:space="preserve">
      7. № 50 сайлау учаскесі. </w:t>
      </w:r>
    </w:p>
    <w:bookmarkEnd w:id="24"/>
    <w:bookmarkStart w:name="z35" w:id="25"/>
    <w:p>
      <w:pPr>
        <w:spacing w:after="0"/>
        <w:ind w:left="0"/>
        <w:jc w:val="both"/>
      </w:pPr>
      <w:r>
        <w:rPr>
          <w:rFonts w:ascii="Times New Roman"/>
          <w:b w:val="false"/>
          <w:i w:val="false"/>
          <w:color w:val="000000"/>
          <w:sz w:val="28"/>
        </w:rPr>
        <w:t xml:space="preserve">
      Орталығы: Үшарал қаласы, Д. Қонаев көшесі № 76, "Алакөл аудан әкімінің Зейнеп Қойшыбаева атындағы аудандық мәдениет үйі" мемлекеттік комуналдық қазынашылық кәсіпорны. </w:t>
      </w:r>
    </w:p>
    <w:bookmarkEnd w:id="25"/>
    <w:bookmarkStart w:name="z36" w:id="26"/>
    <w:p>
      <w:pPr>
        <w:spacing w:after="0"/>
        <w:ind w:left="0"/>
        <w:jc w:val="both"/>
      </w:pPr>
      <w:r>
        <w:rPr>
          <w:rFonts w:ascii="Times New Roman"/>
          <w:b w:val="false"/>
          <w:i w:val="false"/>
          <w:color w:val="000000"/>
          <w:sz w:val="28"/>
        </w:rPr>
        <w:t>
      Шекарасы: Үшарал қаласы, Үшарал гарнизоны № 1 және № 2 әскери қалашықтар аумағы.</w:t>
      </w:r>
    </w:p>
    <w:bookmarkEnd w:id="26"/>
    <w:bookmarkStart w:name="z37" w:id="27"/>
    <w:p>
      <w:pPr>
        <w:spacing w:after="0"/>
        <w:ind w:left="0"/>
        <w:jc w:val="both"/>
      </w:pPr>
      <w:r>
        <w:rPr>
          <w:rFonts w:ascii="Times New Roman"/>
          <w:b w:val="false"/>
          <w:i w:val="false"/>
          <w:color w:val="000000"/>
          <w:sz w:val="28"/>
        </w:rPr>
        <w:t xml:space="preserve">
      8. № 51 сайлау учаскесі. </w:t>
      </w:r>
    </w:p>
    <w:bookmarkEnd w:id="27"/>
    <w:bookmarkStart w:name="z38" w:id="28"/>
    <w:p>
      <w:pPr>
        <w:spacing w:after="0"/>
        <w:ind w:left="0"/>
        <w:jc w:val="both"/>
      </w:pPr>
      <w:r>
        <w:rPr>
          <w:rFonts w:ascii="Times New Roman"/>
          <w:b w:val="false"/>
          <w:i w:val="false"/>
          <w:color w:val="000000"/>
          <w:sz w:val="28"/>
        </w:rPr>
        <w:t>
      Орталығы: Бесағаш ауылы, Т. Рысқұлов көшесі № 2, Ш. Ашимованың тұрғын үйі.</w:t>
      </w:r>
    </w:p>
    <w:bookmarkEnd w:id="28"/>
    <w:bookmarkStart w:name="z39" w:id="29"/>
    <w:p>
      <w:pPr>
        <w:spacing w:after="0"/>
        <w:ind w:left="0"/>
        <w:jc w:val="both"/>
      </w:pPr>
      <w:r>
        <w:rPr>
          <w:rFonts w:ascii="Times New Roman"/>
          <w:b w:val="false"/>
          <w:i w:val="false"/>
          <w:color w:val="000000"/>
          <w:sz w:val="28"/>
        </w:rPr>
        <w:t>
      Шекарасы: Бесағаш ауылының аумағы.</w:t>
      </w:r>
    </w:p>
    <w:bookmarkEnd w:id="29"/>
    <w:bookmarkStart w:name="z40" w:id="30"/>
    <w:p>
      <w:pPr>
        <w:spacing w:after="0"/>
        <w:ind w:left="0"/>
        <w:jc w:val="both"/>
      </w:pPr>
      <w:r>
        <w:rPr>
          <w:rFonts w:ascii="Times New Roman"/>
          <w:b w:val="false"/>
          <w:i w:val="false"/>
          <w:color w:val="000000"/>
          <w:sz w:val="28"/>
        </w:rPr>
        <w:t>
      9. № 52 сайлау учаскесі.</w:t>
      </w:r>
    </w:p>
    <w:bookmarkEnd w:id="30"/>
    <w:bookmarkStart w:name="z41" w:id="31"/>
    <w:p>
      <w:pPr>
        <w:spacing w:after="0"/>
        <w:ind w:left="0"/>
        <w:jc w:val="both"/>
      </w:pPr>
      <w:r>
        <w:rPr>
          <w:rFonts w:ascii="Times New Roman"/>
          <w:b w:val="false"/>
          <w:i w:val="false"/>
          <w:color w:val="000000"/>
          <w:sz w:val="28"/>
        </w:rPr>
        <w:t>
      Орталығы: Ынталы ауылы, Алматы көшесі № 22, "Алакөл аудандық білім бөлімі" мемлекеттік мекемесінің "Ынталы орта мектебі мектеп жасына дейінгі шағын орталығы бар" коммуналдық мемлекеттік мекемесі.</w:t>
      </w:r>
    </w:p>
    <w:bookmarkEnd w:id="31"/>
    <w:bookmarkStart w:name="z42" w:id="32"/>
    <w:p>
      <w:pPr>
        <w:spacing w:after="0"/>
        <w:ind w:left="0"/>
        <w:jc w:val="both"/>
      </w:pPr>
      <w:r>
        <w:rPr>
          <w:rFonts w:ascii="Times New Roman"/>
          <w:b w:val="false"/>
          <w:i w:val="false"/>
          <w:color w:val="000000"/>
          <w:sz w:val="28"/>
        </w:rPr>
        <w:t>
      Шекарасы: Ынталы ауылының аумағы.</w:t>
      </w:r>
    </w:p>
    <w:bookmarkEnd w:id="32"/>
    <w:bookmarkStart w:name="z43" w:id="33"/>
    <w:p>
      <w:pPr>
        <w:spacing w:after="0"/>
        <w:ind w:left="0"/>
        <w:jc w:val="both"/>
      </w:pPr>
      <w:r>
        <w:rPr>
          <w:rFonts w:ascii="Times New Roman"/>
          <w:b w:val="false"/>
          <w:i w:val="false"/>
          <w:color w:val="000000"/>
          <w:sz w:val="28"/>
        </w:rPr>
        <w:t>
      10. № 53 сайлау учаскесі.</w:t>
      </w:r>
    </w:p>
    <w:bookmarkEnd w:id="33"/>
    <w:bookmarkStart w:name="z44" w:id="34"/>
    <w:p>
      <w:pPr>
        <w:spacing w:after="0"/>
        <w:ind w:left="0"/>
        <w:jc w:val="both"/>
      </w:pPr>
      <w:r>
        <w:rPr>
          <w:rFonts w:ascii="Times New Roman"/>
          <w:b w:val="false"/>
          <w:i w:val="false"/>
          <w:color w:val="000000"/>
          <w:sz w:val="28"/>
        </w:rPr>
        <w:t>
      Орталығы: Қарабұлақ ауылы, М. Мәметова көшесі № 17 "А", "Алакөл аудандық білім бөлімі" мемлекеттік мекемесінің "Қарабұлақ орта мектебі мектеп жасына дейінгі шағын орталығы бар" коммуналдық мемлекеттік мекемесі.</w:t>
      </w:r>
    </w:p>
    <w:bookmarkEnd w:id="34"/>
    <w:bookmarkStart w:name="z45" w:id="35"/>
    <w:p>
      <w:pPr>
        <w:spacing w:after="0"/>
        <w:ind w:left="0"/>
        <w:jc w:val="both"/>
      </w:pPr>
      <w:r>
        <w:rPr>
          <w:rFonts w:ascii="Times New Roman"/>
          <w:b w:val="false"/>
          <w:i w:val="false"/>
          <w:color w:val="000000"/>
          <w:sz w:val="28"/>
        </w:rPr>
        <w:t>
      Шекарасы: Қарабұлақ ауылының аумағы.</w:t>
      </w:r>
    </w:p>
    <w:bookmarkEnd w:id="35"/>
    <w:bookmarkStart w:name="z46" w:id="36"/>
    <w:p>
      <w:pPr>
        <w:spacing w:after="0"/>
        <w:ind w:left="0"/>
        <w:jc w:val="both"/>
      </w:pPr>
      <w:r>
        <w:rPr>
          <w:rFonts w:ascii="Times New Roman"/>
          <w:b w:val="false"/>
          <w:i w:val="false"/>
          <w:color w:val="000000"/>
          <w:sz w:val="28"/>
        </w:rPr>
        <w:t xml:space="preserve">
      11. № 54 сайлау учаскесі. </w:t>
      </w:r>
    </w:p>
    <w:bookmarkEnd w:id="36"/>
    <w:bookmarkStart w:name="z47" w:id="37"/>
    <w:p>
      <w:pPr>
        <w:spacing w:after="0"/>
        <w:ind w:left="0"/>
        <w:jc w:val="both"/>
      </w:pPr>
      <w:r>
        <w:rPr>
          <w:rFonts w:ascii="Times New Roman"/>
          <w:b w:val="false"/>
          <w:i w:val="false"/>
          <w:color w:val="000000"/>
          <w:sz w:val="28"/>
        </w:rPr>
        <w:t>
      Орталығы: Жанама ауылы, Қ. Ақпаев көшесі № 7, "Алакөл аудандық білім бөлімі" мемлекеттік мекемесінің "Жанама қазақ орта мектебі мектеп жасына дейінгі шағын орталығы бар" коммуналдық мемлекеттік мекемесі.</w:t>
      </w:r>
    </w:p>
    <w:bookmarkEnd w:id="37"/>
    <w:bookmarkStart w:name="z48" w:id="38"/>
    <w:p>
      <w:pPr>
        <w:spacing w:after="0"/>
        <w:ind w:left="0"/>
        <w:jc w:val="both"/>
      </w:pPr>
      <w:r>
        <w:rPr>
          <w:rFonts w:ascii="Times New Roman"/>
          <w:b w:val="false"/>
          <w:i w:val="false"/>
          <w:color w:val="000000"/>
          <w:sz w:val="28"/>
        </w:rPr>
        <w:t>
      Шекарасы: Жанама, Ескі Жанама ауылдарының аумағы.</w:t>
      </w:r>
    </w:p>
    <w:bookmarkEnd w:id="38"/>
    <w:bookmarkStart w:name="z49" w:id="39"/>
    <w:p>
      <w:pPr>
        <w:spacing w:after="0"/>
        <w:ind w:left="0"/>
        <w:jc w:val="both"/>
      </w:pPr>
      <w:r>
        <w:rPr>
          <w:rFonts w:ascii="Times New Roman"/>
          <w:b w:val="false"/>
          <w:i w:val="false"/>
          <w:color w:val="000000"/>
          <w:sz w:val="28"/>
        </w:rPr>
        <w:t>
      12. № 55 сайлау учаскесі.</w:t>
      </w:r>
    </w:p>
    <w:bookmarkEnd w:id="39"/>
    <w:bookmarkStart w:name="z50" w:id="40"/>
    <w:p>
      <w:pPr>
        <w:spacing w:after="0"/>
        <w:ind w:left="0"/>
        <w:jc w:val="both"/>
      </w:pPr>
      <w:r>
        <w:rPr>
          <w:rFonts w:ascii="Times New Roman"/>
          <w:b w:val="false"/>
          <w:i w:val="false"/>
          <w:color w:val="000000"/>
          <w:sz w:val="28"/>
        </w:rPr>
        <w:t>
      Орталығы: Еңбекші ауылы, М. Әуезов көшесі № 38, Еңбекші ауылының мәдениет үйі.</w:t>
      </w:r>
    </w:p>
    <w:bookmarkEnd w:id="40"/>
    <w:bookmarkStart w:name="z51" w:id="41"/>
    <w:p>
      <w:pPr>
        <w:spacing w:after="0"/>
        <w:ind w:left="0"/>
        <w:jc w:val="both"/>
      </w:pPr>
      <w:r>
        <w:rPr>
          <w:rFonts w:ascii="Times New Roman"/>
          <w:b w:val="false"/>
          <w:i w:val="false"/>
          <w:color w:val="000000"/>
          <w:sz w:val="28"/>
        </w:rPr>
        <w:t>
      Шекарасы: Еңбекші ауылының аумағы.</w:t>
      </w:r>
    </w:p>
    <w:bookmarkEnd w:id="41"/>
    <w:bookmarkStart w:name="z52" w:id="42"/>
    <w:p>
      <w:pPr>
        <w:spacing w:after="0"/>
        <w:ind w:left="0"/>
        <w:jc w:val="both"/>
      </w:pPr>
      <w:r>
        <w:rPr>
          <w:rFonts w:ascii="Times New Roman"/>
          <w:b w:val="false"/>
          <w:i w:val="false"/>
          <w:color w:val="000000"/>
          <w:sz w:val="28"/>
        </w:rPr>
        <w:t>
      13. № 56 сайлау учаскесі.</w:t>
      </w:r>
    </w:p>
    <w:bookmarkEnd w:id="42"/>
    <w:bookmarkStart w:name="z53" w:id="43"/>
    <w:p>
      <w:pPr>
        <w:spacing w:after="0"/>
        <w:ind w:left="0"/>
        <w:jc w:val="both"/>
      </w:pPr>
      <w:r>
        <w:rPr>
          <w:rFonts w:ascii="Times New Roman"/>
          <w:b w:val="false"/>
          <w:i w:val="false"/>
          <w:color w:val="000000"/>
          <w:sz w:val="28"/>
        </w:rPr>
        <w:t>
      Орталығы: Ж. Балапанов ауылы, С. Оразбеков көшесі № 1 "А", "Алакөл аудандық білім бөлімі" мемлекеттік мекемесінің "Қызылащы орта мектебі мектеп жасына дейінгі шағын орталығы бар" коммуналдық мемлекеттік мекемесі.</w:t>
      </w:r>
    </w:p>
    <w:bookmarkEnd w:id="43"/>
    <w:bookmarkStart w:name="z54" w:id="44"/>
    <w:p>
      <w:pPr>
        <w:spacing w:after="0"/>
        <w:ind w:left="0"/>
        <w:jc w:val="both"/>
      </w:pPr>
      <w:r>
        <w:rPr>
          <w:rFonts w:ascii="Times New Roman"/>
          <w:b w:val="false"/>
          <w:i w:val="false"/>
          <w:color w:val="000000"/>
          <w:sz w:val="28"/>
        </w:rPr>
        <w:t>
      Шекарасы: Ж. Балапанов ауылының аумағы.</w:t>
      </w:r>
    </w:p>
    <w:bookmarkEnd w:id="44"/>
    <w:bookmarkStart w:name="z55" w:id="45"/>
    <w:p>
      <w:pPr>
        <w:spacing w:after="0"/>
        <w:ind w:left="0"/>
        <w:jc w:val="both"/>
      </w:pPr>
      <w:r>
        <w:rPr>
          <w:rFonts w:ascii="Times New Roman"/>
          <w:b w:val="false"/>
          <w:i w:val="false"/>
          <w:color w:val="000000"/>
          <w:sz w:val="28"/>
        </w:rPr>
        <w:t xml:space="preserve">
      14. № 57 сайлау учаскесі. </w:t>
      </w:r>
    </w:p>
    <w:bookmarkEnd w:id="45"/>
    <w:bookmarkStart w:name="z56" w:id="46"/>
    <w:p>
      <w:pPr>
        <w:spacing w:after="0"/>
        <w:ind w:left="0"/>
        <w:jc w:val="both"/>
      </w:pPr>
      <w:r>
        <w:rPr>
          <w:rFonts w:ascii="Times New Roman"/>
          <w:b w:val="false"/>
          <w:i w:val="false"/>
          <w:color w:val="000000"/>
          <w:sz w:val="28"/>
        </w:rPr>
        <w:t>
      Орталығы: Арқарлы ауылы, Б. Рахимов көшесі № 9, Арқарлы ауылдық клубы.</w:t>
      </w:r>
    </w:p>
    <w:bookmarkEnd w:id="46"/>
    <w:bookmarkStart w:name="z57" w:id="47"/>
    <w:p>
      <w:pPr>
        <w:spacing w:after="0"/>
        <w:ind w:left="0"/>
        <w:jc w:val="both"/>
      </w:pPr>
      <w:r>
        <w:rPr>
          <w:rFonts w:ascii="Times New Roman"/>
          <w:b w:val="false"/>
          <w:i w:val="false"/>
          <w:color w:val="000000"/>
          <w:sz w:val="28"/>
        </w:rPr>
        <w:t>
      Шекарасы: Арқарлы ауылының аумағы.</w:t>
      </w:r>
    </w:p>
    <w:bookmarkEnd w:id="47"/>
    <w:bookmarkStart w:name="z58" w:id="48"/>
    <w:p>
      <w:pPr>
        <w:spacing w:after="0"/>
        <w:ind w:left="0"/>
        <w:jc w:val="both"/>
      </w:pPr>
      <w:r>
        <w:rPr>
          <w:rFonts w:ascii="Times New Roman"/>
          <w:b w:val="false"/>
          <w:i w:val="false"/>
          <w:color w:val="000000"/>
          <w:sz w:val="28"/>
        </w:rPr>
        <w:t>
      15. № 58 сайлау учаскесі.</w:t>
      </w:r>
    </w:p>
    <w:bookmarkEnd w:id="48"/>
    <w:bookmarkStart w:name="z59" w:id="49"/>
    <w:p>
      <w:pPr>
        <w:spacing w:after="0"/>
        <w:ind w:left="0"/>
        <w:jc w:val="both"/>
      </w:pPr>
      <w:r>
        <w:rPr>
          <w:rFonts w:ascii="Times New Roman"/>
          <w:b w:val="false"/>
          <w:i w:val="false"/>
          <w:color w:val="000000"/>
          <w:sz w:val="28"/>
        </w:rPr>
        <w:t xml:space="preserve">
      Орталығы: Қазақстан ауылы, І. Жансүгіров көшесі № 12, "Алакөл аудандық білім бөлімі" мемлекеттік мекемесінің "Қабанбай батыр атындағы орта мектебі мектеп жасына дейінгі шағын орталығы бар" коммуналдық мемлекеттік мекемесі. </w:t>
      </w:r>
    </w:p>
    <w:bookmarkEnd w:id="49"/>
    <w:bookmarkStart w:name="z60" w:id="50"/>
    <w:p>
      <w:pPr>
        <w:spacing w:after="0"/>
        <w:ind w:left="0"/>
        <w:jc w:val="both"/>
      </w:pPr>
      <w:r>
        <w:rPr>
          <w:rFonts w:ascii="Times New Roman"/>
          <w:b w:val="false"/>
          <w:i w:val="false"/>
          <w:color w:val="000000"/>
          <w:sz w:val="28"/>
        </w:rPr>
        <w:t>
      Шекарасы: Қазақстан ауылының аумағы.</w:t>
      </w:r>
    </w:p>
    <w:bookmarkEnd w:id="50"/>
    <w:bookmarkStart w:name="z61" w:id="51"/>
    <w:p>
      <w:pPr>
        <w:spacing w:after="0"/>
        <w:ind w:left="0"/>
        <w:jc w:val="both"/>
      </w:pPr>
      <w:r>
        <w:rPr>
          <w:rFonts w:ascii="Times New Roman"/>
          <w:b w:val="false"/>
          <w:i w:val="false"/>
          <w:color w:val="000000"/>
          <w:sz w:val="28"/>
        </w:rPr>
        <w:t xml:space="preserve">
      16. № 59 сайлау учаскесі. </w:t>
      </w:r>
    </w:p>
    <w:bookmarkEnd w:id="51"/>
    <w:bookmarkStart w:name="z62" w:id="52"/>
    <w:p>
      <w:pPr>
        <w:spacing w:after="0"/>
        <w:ind w:left="0"/>
        <w:jc w:val="both"/>
      </w:pPr>
      <w:r>
        <w:rPr>
          <w:rFonts w:ascii="Times New Roman"/>
          <w:b w:val="false"/>
          <w:i w:val="false"/>
          <w:color w:val="000000"/>
          <w:sz w:val="28"/>
        </w:rPr>
        <w:t>
      Орталығы: Бұлақты ауылы, Жамбыл көшесі № 1 "Б", "Алакөл аудандық білім бөлімі" мемлекеттік мекемесінің "Бұлақты орта мектебі мектеп жасына дейінгі шағын орталығы бар" коммуналдық мемлекеттік мекемесі.</w:t>
      </w:r>
    </w:p>
    <w:bookmarkEnd w:id="52"/>
    <w:bookmarkStart w:name="z63" w:id="53"/>
    <w:p>
      <w:pPr>
        <w:spacing w:after="0"/>
        <w:ind w:left="0"/>
        <w:jc w:val="both"/>
      </w:pPr>
      <w:r>
        <w:rPr>
          <w:rFonts w:ascii="Times New Roman"/>
          <w:b w:val="false"/>
          <w:i w:val="false"/>
          <w:color w:val="000000"/>
          <w:sz w:val="28"/>
        </w:rPr>
        <w:t>
      Шекарасы: Бұлақты ауылының аумағы.</w:t>
      </w:r>
    </w:p>
    <w:bookmarkEnd w:id="53"/>
    <w:bookmarkStart w:name="z64" w:id="54"/>
    <w:p>
      <w:pPr>
        <w:spacing w:after="0"/>
        <w:ind w:left="0"/>
        <w:jc w:val="both"/>
      </w:pPr>
      <w:r>
        <w:rPr>
          <w:rFonts w:ascii="Times New Roman"/>
          <w:b w:val="false"/>
          <w:i w:val="false"/>
          <w:color w:val="000000"/>
          <w:sz w:val="28"/>
        </w:rPr>
        <w:t>
      17. № 60 сайлау учаскесі.</w:t>
      </w:r>
    </w:p>
    <w:bookmarkEnd w:id="54"/>
    <w:bookmarkStart w:name="z65" w:id="55"/>
    <w:p>
      <w:pPr>
        <w:spacing w:after="0"/>
        <w:ind w:left="0"/>
        <w:jc w:val="both"/>
      </w:pPr>
      <w:r>
        <w:rPr>
          <w:rFonts w:ascii="Times New Roman"/>
          <w:b w:val="false"/>
          <w:i w:val="false"/>
          <w:color w:val="000000"/>
          <w:sz w:val="28"/>
        </w:rPr>
        <w:t>
      Орталығы: Бескөл бекеті, Ә. Бейсеуов көшесі № 3, "Алакөл аудандық білім бөлімі" мемлекеттік мекемесінің "Қант зауыты орта мектебі мектеп жасына дейінгі шағын орталығы бар" коммуналдық мемлекеттік мекемесі.</w:t>
      </w:r>
    </w:p>
    <w:bookmarkEnd w:id="55"/>
    <w:bookmarkStart w:name="z66" w:id="56"/>
    <w:p>
      <w:pPr>
        <w:spacing w:after="0"/>
        <w:ind w:left="0"/>
        <w:jc w:val="both"/>
      </w:pPr>
      <w:r>
        <w:rPr>
          <w:rFonts w:ascii="Times New Roman"/>
          <w:b w:val="false"/>
          <w:i w:val="false"/>
          <w:color w:val="000000"/>
          <w:sz w:val="28"/>
        </w:rPr>
        <w:t>
      Шекарасы: Бескөл бекеті, Ә. Тәжібаев, Ә. Бейсеуов, Д. Қонаев, Т. Тоқтаров, Р. Маманова, М. Дулепов, Ә. Молдағұлова, М. Мәметова көшелері.</w:t>
      </w:r>
    </w:p>
    <w:bookmarkEnd w:id="56"/>
    <w:bookmarkStart w:name="z67" w:id="57"/>
    <w:p>
      <w:pPr>
        <w:spacing w:after="0"/>
        <w:ind w:left="0"/>
        <w:jc w:val="both"/>
      </w:pPr>
      <w:r>
        <w:rPr>
          <w:rFonts w:ascii="Times New Roman"/>
          <w:b w:val="false"/>
          <w:i w:val="false"/>
          <w:color w:val="000000"/>
          <w:sz w:val="28"/>
        </w:rPr>
        <w:t xml:space="preserve">
      18. № 61 сайлау учаскесі. </w:t>
      </w:r>
    </w:p>
    <w:bookmarkEnd w:id="57"/>
    <w:bookmarkStart w:name="z68" w:id="58"/>
    <w:p>
      <w:pPr>
        <w:spacing w:after="0"/>
        <w:ind w:left="0"/>
        <w:jc w:val="both"/>
      </w:pPr>
      <w:r>
        <w:rPr>
          <w:rFonts w:ascii="Times New Roman"/>
          <w:b w:val="false"/>
          <w:i w:val="false"/>
          <w:color w:val="000000"/>
          <w:sz w:val="28"/>
        </w:rPr>
        <w:t xml:space="preserve">
      Орталығы: Бескөл бекеті, М. Шоқай көшесі № 1, "Алакөл аудандық білім бөлімі" мемлекеттік мекемесінің "Бескөл станциясындағы № 14 орта мектебі мектеп жасына дейінгі шағын орталығы бар" коммуналдық мемлекеттік мекемесі. </w:t>
      </w:r>
    </w:p>
    <w:bookmarkEnd w:id="58"/>
    <w:bookmarkStart w:name="z69" w:id="59"/>
    <w:p>
      <w:pPr>
        <w:spacing w:after="0"/>
        <w:ind w:left="0"/>
        <w:jc w:val="both"/>
      </w:pPr>
      <w:r>
        <w:rPr>
          <w:rFonts w:ascii="Times New Roman"/>
          <w:b w:val="false"/>
          <w:i w:val="false"/>
          <w:color w:val="000000"/>
          <w:sz w:val="28"/>
        </w:rPr>
        <w:t>
      Шекарасы: Бескөл бекеті, Ақан сері, Ақын Сара, Қорқыт Ата, Е. Сыпатаев, М. Шоқай, Қобыланды батыр, Н. Тілендиев, Райымбек батыр, Ә. Қастеев, Әл-Фараби, Бейбітшілік, М. Тынышбаев, Достық, Д. Нұрпейісова, Ә. Қабанбаев, Абай, Пушкин, Жібек жолы көшелері.</w:t>
      </w:r>
    </w:p>
    <w:bookmarkEnd w:id="59"/>
    <w:bookmarkStart w:name="z70" w:id="60"/>
    <w:p>
      <w:pPr>
        <w:spacing w:after="0"/>
        <w:ind w:left="0"/>
        <w:jc w:val="both"/>
      </w:pPr>
      <w:r>
        <w:rPr>
          <w:rFonts w:ascii="Times New Roman"/>
          <w:b w:val="false"/>
          <w:i w:val="false"/>
          <w:color w:val="000000"/>
          <w:sz w:val="28"/>
        </w:rPr>
        <w:t xml:space="preserve">
      19. № 62 сайлау учаскесі. </w:t>
      </w:r>
    </w:p>
    <w:bookmarkEnd w:id="60"/>
    <w:bookmarkStart w:name="z71" w:id="61"/>
    <w:p>
      <w:pPr>
        <w:spacing w:after="0"/>
        <w:ind w:left="0"/>
        <w:jc w:val="both"/>
      </w:pPr>
      <w:r>
        <w:rPr>
          <w:rFonts w:ascii="Times New Roman"/>
          <w:b w:val="false"/>
          <w:i w:val="false"/>
          <w:color w:val="000000"/>
          <w:sz w:val="28"/>
        </w:rPr>
        <w:t>
      Орталығы: Бескөл бекеті, Б. Момышұлы көшесі № 90, Бұлақты ауылының мәдениет үйі.</w:t>
      </w:r>
    </w:p>
    <w:bookmarkEnd w:id="61"/>
    <w:bookmarkStart w:name="z72" w:id="62"/>
    <w:p>
      <w:pPr>
        <w:spacing w:after="0"/>
        <w:ind w:left="0"/>
        <w:jc w:val="both"/>
      </w:pPr>
      <w:r>
        <w:rPr>
          <w:rFonts w:ascii="Times New Roman"/>
          <w:b w:val="false"/>
          <w:i w:val="false"/>
          <w:color w:val="000000"/>
          <w:sz w:val="28"/>
        </w:rPr>
        <w:t>
      Шекарасы: Бескөл бекеті, М. Өзтүрік, Қ. Сәтпаев, Н. Әбдіров, Б. Саттарханов, Т. Жүргенов, Құрманғазы, Р. Қошқарбаев, М. Баекенов, А. Нұрмұхамбетов, Жамбыл, Амангелді, Ш. Айманов көшелері.</w:t>
      </w:r>
    </w:p>
    <w:bookmarkEnd w:id="62"/>
    <w:bookmarkStart w:name="z73" w:id="63"/>
    <w:p>
      <w:pPr>
        <w:spacing w:after="0"/>
        <w:ind w:left="0"/>
        <w:jc w:val="both"/>
      </w:pPr>
      <w:r>
        <w:rPr>
          <w:rFonts w:ascii="Times New Roman"/>
          <w:b w:val="false"/>
          <w:i w:val="false"/>
          <w:color w:val="000000"/>
          <w:sz w:val="28"/>
        </w:rPr>
        <w:t xml:space="preserve">
      20. № 63 сайлау учаскесі. </w:t>
      </w:r>
    </w:p>
    <w:bookmarkEnd w:id="63"/>
    <w:bookmarkStart w:name="z74" w:id="64"/>
    <w:p>
      <w:pPr>
        <w:spacing w:after="0"/>
        <w:ind w:left="0"/>
        <w:jc w:val="both"/>
      </w:pPr>
      <w:r>
        <w:rPr>
          <w:rFonts w:ascii="Times New Roman"/>
          <w:b w:val="false"/>
          <w:i w:val="false"/>
          <w:color w:val="000000"/>
          <w:sz w:val="28"/>
        </w:rPr>
        <w:t>
      Орталығы: Қамысқала ауылы, И. Қилыбаев көшесі № 20, "Алакөл аудандық білім бөлімі" мемлекеттік мекемесінің "Алакөл орта мектебі мектеп жасына дейінгі шағын орталығы бар" коммуналдық мемлекеттік мекемесі.</w:t>
      </w:r>
    </w:p>
    <w:bookmarkEnd w:id="64"/>
    <w:bookmarkStart w:name="z75" w:id="65"/>
    <w:p>
      <w:pPr>
        <w:spacing w:after="0"/>
        <w:ind w:left="0"/>
        <w:jc w:val="both"/>
      </w:pPr>
      <w:r>
        <w:rPr>
          <w:rFonts w:ascii="Times New Roman"/>
          <w:b w:val="false"/>
          <w:i w:val="false"/>
          <w:color w:val="000000"/>
          <w:sz w:val="28"/>
        </w:rPr>
        <w:t>
      Шекарасы: Қамысқала, Алакөл ауылдарының аумағы.</w:t>
      </w:r>
    </w:p>
    <w:bookmarkEnd w:id="65"/>
    <w:bookmarkStart w:name="z76" w:id="66"/>
    <w:p>
      <w:pPr>
        <w:spacing w:after="0"/>
        <w:ind w:left="0"/>
        <w:jc w:val="both"/>
      </w:pPr>
      <w:r>
        <w:rPr>
          <w:rFonts w:ascii="Times New Roman"/>
          <w:b w:val="false"/>
          <w:i w:val="false"/>
          <w:color w:val="000000"/>
          <w:sz w:val="28"/>
        </w:rPr>
        <w:t xml:space="preserve">
      21. № 64 сайлау учаскесі. </w:t>
      </w:r>
    </w:p>
    <w:bookmarkEnd w:id="66"/>
    <w:bookmarkStart w:name="z77" w:id="67"/>
    <w:p>
      <w:pPr>
        <w:spacing w:after="0"/>
        <w:ind w:left="0"/>
        <w:jc w:val="both"/>
      </w:pPr>
      <w:r>
        <w:rPr>
          <w:rFonts w:ascii="Times New Roman"/>
          <w:b w:val="false"/>
          <w:i w:val="false"/>
          <w:color w:val="000000"/>
          <w:sz w:val="28"/>
        </w:rPr>
        <w:t>
      Орталығы: Ақтүбек ауылы, Т. Ысқақов көшесі № 41, "Алакөл аудандық білім бөлімі" мемлекеттік мекемесінің "Ақтүбек орта мектебі мектеп жасына дейінгі шағын орталығы бар" коммуналдық мемлекеттік мекемесі.</w:t>
      </w:r>
    </w:p>
    <w:bookmarkEnd w:id="67"/>
    <w:bookmarkStart w:name="z78" w:id="68"/>
    <w:p>
      <w:pPr>
        <w:spacing w:after="0"/>
        <w:ind w:left="0"/>
        <w:jc w:val="both"/>
      </w:pPr>
      <w:r>
        <w:rPr>
          <w:rFonts w:ascii="Times New Roman"/>
          <w:b w:val="false"/>
          <w:i w:val="false"/>
          <w:color w:val="000000"/>
          <w:sz w:val="28"/>
        </w:rPr>
        <w:t>
      Шекарасы: Ақтүбек ауылының аумағы.</w:t>
      </w:r>
    </w:p>
    <w:bookmarkEnd w:id="68"/>
    <w:bookmarkStart w:name="z79" w:id="69"/>
    <w:p>
      <w:pPr>
        <w:spacing w:after="0"/>
        <w:ind w:left="0"/>
        <w:jc w:val="both"/>
      </w:pPr>
      <w:r>
        <w:rPr>
          <w:rFonts w:ascii="Times New Roman"/>
          <w:b w:val="false"/>
          <w:i w:val="false"/>
          <w:color w:val="000000"/>
          <w:sz w:val="28"/>
        </w:rPr>
        <w:t>
      22. № 65 сайлау учаскесі.</w:t>
      </w:r>
    </w:p>
    <w:bookmarkEnd w:id="69"/>
    <w:bookmarkStart w:name="z80" w:id="70"/>
    <w:p>
      <w:pPr>
        <w:spacing w:after="0"/>
        <w:ind w:left="0"/>
        <w:jc w:val="both"/>
      </w:pPr>
      <w:r>
        <w:rPr>
          <w:rFonts w:ascii="Times New Roman"/>
          <w:b w:val="false"/>
          <w:i w:val="false"/>
          <w:color w:val="000000"/>
          <w:sz w:val="28"/>
        </w:rPr>
        <w:t>
      Орталығы: Қайнар ауылы, Қабанбай батыр көшесі № 3, "Алакөл аудандық білім бөлімі" мемлекеттік мекемесінің "Қайнар орта мектебі мектеп жасына дейінгі шағын орталығы бар" коммуналдық мемлекеттік мекемесі.</w:t>
      </w:r>
    </w:p>
    <w:bookmarkEnd w:id="70"/>
    <w:bookmarkStart w:name="z81" w:id="71"/>
    <w:p>
      <w:pPr>
        <w:spacing w:after="0"/>
        <w:ind w:left="0"/>
        <w:jc w:val="both"/>
      </w:pPr>
      <w:r>
        <w:rPr>
          <w:rFonts w:ascii="Times New Roman"/>
          <w:b w:val="false"/>
          <w:i w:val="false"/>
          <w:color w:val="000000"/>
          <w:sz w:val="28"/>
        </w:rPr>
        <w:t>
      Шекарасы: Қайнар ауылының аумағы.</w:t>
      </w:r>
    </w:p>
    <w:bookmarkEnd w:id="71"/>
    <w:bookmarkStart w:name="z82" w:id="72"/>
    <w:p>
      <w:pPr>
        <w:spacing w:after="0"/>
        <w:ind w:left="0"/>
        <w:jc w:val="both"/>
      </w:pPr>
      <w:r>
        <w:rPr>
          <w:rFonts w:ascii="Times New Roman"/>
          <w:b w:val="false"/>
          <w:i w:val="false"/>
          <w:color w:val="000000"/>
          <w:sz w:val="28"/>
        </w:rPr>
        <w:t>
      23. № 66 сайлау учаскесі.</w:t>
      </w:r>
    </w:p>
    <w:bookmarkEnd w:id="72"/>
    <w:bookmarkStart w:name="z83" w:id="73"/>
    <w:p>
      <w:pPr>
        <w:spacing w:after="0"/>
        <w:ind w:left="0"/>
        <w:jc w:val="both"/>
      </w:pPr>
      <w:r>
        <w:rPr>
          <w:rFonts w:ascii="Times New Roman"/>
          <w:b w:val="false"/>
          <w:i w:val="false"/>
          <w:color w:val="000000"/>
          <w:sz w:val="28"/>
        </w:rPr>
        <w:t>
      Орталығы: Жайпақ ауылы, Ы. Әлібаев көшесі № 37, "Алакөл аудандық білім бөлімі" мемлекеттік мекемесінің "М. Төлебаев атындағы орта мектебі" коммуналдық мемлекеттік мекемесі.</w:t>
      </w:r>
    </w:p>
    <w:bookmarkEnd w:id="73"/>
    <w:bookmarkStart w:name="z84" w:id="74"/>
    <w:p>
      <w:pPr>
        <w:spacing w:after="0"/>
        <w:ind w:left="0"/>
        <w:jc w:val="both"/>
      </w:pPr>
      <w:r>
        <w:rPr>
          <w:rFonts w:ascii="Times New Roman"/>
          <w:b w:val="false"/>
          <w:i w:val="false"/>
          <w:color w:val="000000"/>
          <w:sz w:val="28"/>
        </w:rPr>
        <w:t>
      Шекарасы: Жайпақ ауылының аумағы.</w:t>
      </w:r>
    </w:p>
    <w:bookmarkEnd w:id="74"/>
    <w:bookmarkStart w:name="z85" w:id="75"/>
    <w:p>
      <w:pPr>
        <w:spacing w:after="0"/>
        <w:ind w:left="0"/>
        <w:jc w:val="both"/>
      </w:pPr>
      <w:r>
        <w:rPr>
          <w:rFonts w:ascii="Times New Roman"/>
          <w:b w:val="false"/>
          <w:i w:val="false"/>
          <w:color w:val="000000"/>
          <w:sz w:val="28"/>
        </w:rPr>
        <w:t xml:space="preserve">
      24. № 67 сайлау учаскесі. </w:t>
      </w:r>
    </w:p>
    <w:bookmarkEnd w:id="75"/>
    <w:bookmarkStart w:name="z86" w:id="76"/>
    <w:p>
      <w:pPr>
        <w:spacing w:after="0"/>
        <w:ind w:left="0"/>
        <w:jc w:val="both"/>
      </w:pPr>
      <w:r>
        <w:rPr>
          <w:rFonts w:ascii="Times New Roman"/>
          <w:b w:val="false"/>
          <w:i w:val="false"/>
          <w:color w:val="000000"/>
          <w:sz w:val="28"/>
        </w:rPr>
        <w:t xml:space="preserve">
      Орталығы: Көктұма ауылы, Х. Бектұров көшесі № 32 "А", Көктұма ауылының мәдениет үйі. </w:t>
      </w:r>
    </w:p>
    <w:bookmarkEnd w:id="76"/>
    <w:bookmarkStart w:name="z87" w:id="77"/>
    <w:p>
      <w:pPr>
        <w:spacing w:after="0"/>
        <w:ind w:left="0"/>
        <w:jc w:val="both"/>
      </w:pPr>
      <w:r>
        <w:rPr>
          <w:rFonts w:ascii="Times New Roman"/>
          <w:b w:val="false"/>
          <w:i w:val="false"/>
          <w:color w:val="000000"/>
          <w:sz w:val="28"/>
        </w:rPr>
        <w:t>
      Шекарасы: Көктұма, Тоқты ауылдарының аумағы.</w:t>
      </w:r>
    </w:p>
    <w:bookmarkEnd w:id="77"/>
    <w:bookmarkStart w:name="z88" w:id="78"/>
    <w:p>
      <w:pPr>
        <w:spacing w:after="0"/>
        <w:ind w:left="0"/>
        <w:jc w:val="both"/>
      </w:pPr>
      <w:r>
        <w:rPr>
          <w:rFonts w:ascii="Times New Roman"/>
          <w:b w:val="false"/>
          <w:i w:val="false"/>
          <w:color w:val="000000"/>
          <w:sz w:val="28"/>
        </w:rPr>
        <w:t xml:space="preserve">
      25. № 68 сайлау учаскесі. </w:t>
      </w:r>
    </w:p>
    <w:bookmarkEnd w:id="78"/>
    <w:bookmarkStart w:name="z89" w:id="79"/>
    <w:p>
      <w:pPr>
        <w:spacing w:after="0"/>
        <w:ind w:left="0"/>
        <w:jc w:val="both"/>
      </w:pPr>
      <w:r>
        <w:rPr>
          <w:rFonts w:ascii="Times New Roman"/>
          <w:b w:val="false"/>
          <w:i w:val="false"/>
          <w:color w:val="000000"/>
          <w:sz w:val="28"/>
        </w:rPr>
        <w:t xml:space="preserve">
      Орталығы: Ақши ауылы, С. Сейфуллин көшесі № 40 "А", "Алакөл аудандық білім бөлімі" мемлекеттік мекемесінің "Сакен Сейфуллин атындағы орта мектебі мектеп жасына дейінгі шағын орталығы бар" коммуналдық мемлекеттік мекемесі. </w:t>
      </w:r>
    </w:p>
    <w:bookmarkEnd w:id="79"/>
    <w:bookmarkStart w:name="z90" w:id="80"/>
    <w:p>
      <w:pPr>
        <w:spacing w:after="0"/>
        <w:ind w:left="0"/>
        <w:jc w:val="both"/>
      </w:pPr>
      <w:r>
        <w:rPr>
          <w:rFonts w:ascii="Times New Roman"/>
          <w:b w:val="false"/>
          <w:i w:val="false"/>
          <w:color w:val="000000"/>
          <w:sz w:val="28"/>
        </w:rPr>
        <w:t>
      Шекарасы: Ақши ауылының аумағы.</w:t>
      </w:r>
    </w:p>
    <w:bookmarkEnd w:id="80"/>
    <w:bookmarkStart w:name="z91" w:id="81"/>
    <w:p>
      <w:pPr>
        <w:spacing w:after="0"/>
        <w:ind w:left="0"/>
        <w:jc w:val="both"/>
      </w:pPr>
      <w:r>
        <w:rPr>
          <w:rFonts w:ascii="Times New Roman"/>
          <w:b w:val="false"/>
          <w:i w:val="false"/>
          <w:color w:val="000000"/>
          <w:sz w:val="28"/>
        </w:rPr>
        <w:t>
      26. № 69 сайлау учаскесі.</w:t>
      </w:r>
    </w:p>
    <w:bookmarkEnd w:id="81"/>
    <w:bookmarkStart w:name="z93" w:id="82"/>
    <w:p>
      <w:pPr>
        <w:spacing w:after="0"/>
        <w:ind w:left="0"/>
        <w:jc w:val="both"/>
      </w:pPr>
      <w:r>
        <w:rPr>
          <w:rFonts w:ascii="Times New Roman"/>
          <w:b w:val="false"/>
          <w:i w:val="false"/>
          <w:color w:val="000000"/>
          <w:sz w:val="28"/>
        </w:rPr>
        <w:t>
      Орталығы: Достық ауылы, Т. Рысқұлов көшесі № 11, "Алакөл аудандық білім бөлімі" мемлекеттік мекемесінің "Достық орта мектебі мектеп жасына дейінгі шағын орталығы бар" коммуналдық мемлекеттік мекемесі.</w:t>
      </w:r>
    </w:p>
    <w:bookmarkEnd w:id="82"/>
    <w:p>
      <w:pPr>
        <w:spacing w:after="0"/>
        <w:ind w:left="0"/>
        <w:jc w:val="both"/>
      </w:pPr>
      <w:r>
        <w:rPr>
          <w:rFonts w:ascii="Times New Roman"/>
          <w:b w:val="false"/>
          <w:i w:val="false"/>
          <w:color w:val="000000"/>
          <w:sz w:val="28"/>
        </w:rPr>
        <w:t>
      Шекарасы: Достық ауылы, Абай, Абылайхан, Ж. Жабаев, Р. Қошқарбаев, Қабанбай, Т. Рысқұлов, Әлібаев, Теміржолшылар көшелері, Көктұма, Жалаңашкөл станциясының аумағы.</w:t>
      </w:r>
    </w:p>
    <w:bookmarkStart w:name="z94" w:id="83"/>
    <w:p>
      <w:pPr>
        <w:spacing w:after="0"/>
        <w:ind w:left="0"/>
        <w:jc w:val="both"/>
      </w:pPr>
      <w:r>
        <w:rPr>
          <w:rFonts w:ascii="Times New Roman"/>
          <w:b w:val="false"/>
          <w:i w:val="false"/>
          <w:color w:val="000000"/>
          <w:sz w:val="28"/>
        </w:rPr>
        <w:t>
      27. № 70 сайлау учаскесі.</w:t>
      </w:r>
    </w:p>
    <w:bookmarkEnd w:id="83"/>
    <w:bookmarkStart w:name="z95" w:id="84"/>
    <w:p>
      <w:pPr>
        <w:spacing w:after="0"/>
        <w:ind w:left="0"/>
        <w:jc w:val="both"/>
      </w:pPr>
      <w:r>
        <w:rPr>
          <w:rFonts w:ascii="Times New Roman"/>
          <w:b w:val="false"/>
          <w:i w:val="false"/>
          <w:color w:val="000000"/>
          <w:sz w:val="28"/>
        </w:rPr>
        <w:t>
      Орталығы: Қоңыр ауылы, Бейбітшілік көшесі № 79 "А", "Алакөл аудандық білім бөлімі" мемлекеттік мекемесінің "Қоңыр орта мектебі мектеп жасына дейінгі шағын орталығы бар" коммуналдық мемлекеттік мекемесі.</w:t>
      </w:r>
    </w:p>
    <w:bookmarkEnd w:id="84"/>
    <w:bookmarkStart w:name="z96" w:id="85"/>
    <w:p>
      <w:pPr>
        <w:spacing w:after="0"/>
        <w:ind w:left="0"/>
        <w:jc w:val="both"/>
      </w:pPr>
      <w:r>
        <w:rPr>
          <w:rFonts w:ascii="Times New Roman"/>
          <w:b w:val="false"/>
          <w:i w:val="false"/>
          <w:color w:val="000000"/>
          <w:sz w:val="28"/>
        </w:rPr>
        <w:t>
      Шекарасы: Қоңыр ауылының аумағы.</w:t>
      </w:r>
    </w:p>
    <w:bookmarkEnd w:id="85"/>
    <w:bookmarkStart w:name="z97" w:id="86"/>
    <w:p>
      <w:pPr>
        <w:spacing w:after="0"/>
        <w:ind w:left="0"/>
        <w:jc w:val="both"/>
      </w:pPr>
      <w:r>
        <w:rPr>
          <w:rFonts w:ascii="Times New Roman"/>
          <w:b w:val="false"/>
          <w:i w:val="false"/>
          <w:color w:val="000000"/>
          <w:sz w:val="28"/>
        </w:rPr>
        <w:t>
      28. № 71 сайлау учаскесі.</w:t>
      </w:r>
    </w:p>
    <w:bookmarkEnd w:id="86"/>
    <w:bookmarkStart w:name="z98" w:id="87"/>
    <w:p>
      <w:pPr>
        <w:spacing w:after="0"/>
        <w:ind w:left="0"/>
        <w:jc w:val="both"/>
      </w:pPr>
      <w:r>
        <w:rPr>
          <w:rFonts w:ascii="Times New Roman"/>
          <w:b w:val="false"/>
          <w:i w:val="false"/>
          <w:color w:val="000000"/>
          <w:sz w:val="28"/>
        </w:rPr>
        <w:t>
      Орталығы: Ақжар ауылы, Ш. Қалдаяқов көшесі № 80, "Алакөл аудандық білім бөлімі" мемлекеттік мекемесінің "Ақжар орта мектебі" коммуналдық мемлекеттік мекемесі.</w:t>
      </w:r>
    </w:p>
    <w:bookmarkEnd w:id="87"/>
    <w:bookmarkStart w:name="z99" w:id="88"/>
    <w:p>
      <w:pPr>
        <w:spacing w:after="0"/>
        <w:ind w:left="0"/>
        <w:jc w:val="both"/>
      </w:pPr>
      <w:r>
        <w:rPr>
          <w:rFonts w:ascii="Times New Roman"/>
          <w:b w:val="false"/>
          <w:i w:val="false"/>
          <w:color w:val="000000"/>
          <w:sz w:val="28"/>
        </w:rPr>
        <w:t>
      Шекарасы: Ақжар, Майлышат ауылдарының аумағы.</w:t>
      </w:r>
    </w:p>
    <w:bookmarkEnd w:id="88"/>
    <w:bookmarkStart w:name="z100" w:id="89"/>
    <w:p>
      <w:pPr>
        <w:spacing w:after="0"/>
        <w:ind w:left="0"/>
        <w:jc w:val="both"/>
      </w:pPr>
      <w:r>
        <w:rPr>
          <w:rFonts w:ascii="Times New Roman"/>
          <w:b w:val="false"/>
          <w:i w:val="false"/>
          <w:color w:val="000000"/>
          <w:sz w:val="28"/>
        </w:rPr>
        <w:t xml:space="preserve">
      29. № 72 сайлау учаскесі. </w:t>
      </w:r>
    </w:p>
    <w:bookmarkEnd w:id="89"/>
    <w:bookmarkStart w:name="z101" w:id="90"/>
    <w:p>
      <w:pPr>
        <w:spacing w:after="0"/>
        <w:ind w:left="0"/>
        <w:jc w:val="both"/>
      </w:pPr>
      <w:r>
        <w:rPr>
          <w:rFonts w:ascii="Times New Roman"/>
          <w:b w:val="false"/>
          <w:i w:val="false"/>
          <w:color w:val="000000"/>
          <w:sz w:val="28"/>
        </w:rPr>
        <w:t>
      Орталығы: Екпінді ауылы, Қазақстан көшесі № 55, "Алакөл аудандық білім бөлімі" мемлекеттік мекемесінің "Мәлгеждар Әубәкіров атындағы орта мектебі" коммуналдық мемлекеттік мекемесі.</w:t>
      </w:r>
    </w:p>
    <w:bookmarkEnd w:id="90"/>
    <w:bookmarkStart w:name="z102" w:id="91"/>
    <w:p>
      <w:pPr>
        <w:spacing w:after="0"/>
        <w:ind w:left="0"/>
        <w:jc w:val="both"/>
      </w:pPr>
      <w:r>
        <w:rPr>
          <w:rFonts w:ascii="Times New Roman"/>
          <w:b w:val="false"/>
          <w:i w:val="false"/>
          <w:color w:val="000000"/>
          <w:sz w:val="28"/>
        </w:rPr>
        <w:t>
      Шекарасы: Екпінді ауылының аумағы.</w:t>
      </w:r>
    </w:p>
    <w:bookmarkEnd w:id="91"/>
    <w:bookmarkStart w:name="z103" w:id="92"/>
    <w:p>
      <w:pPr>
        <w:spacing w:after="0"/>
        <w:ind w:left="0"/>
        <w:jc w:val="both"/>
      </w:pPr>
      <w:r>
        <w:rPr>
          <w:rFonts w:ascii="Times New Roman"/>
          <w:b w:val="false"/>
          <w:i w:val="false"/>
          <w:color w:val="000000"/>
          <w:sz w:val="28"/>
        </w:rPr>
        <w:t xml:space="preserve">
      30. № 73 сайлау учаскесі. </w:t>
      </w:r>
    </w:p>
    <w:bookmarkEnd w:id="92"/>
    <w:bookmarkStart w:name="z104" w:id="93"/>
    <w:p>
      <w:pPr>
        <w:spacing w:after="0"/>
        <w:ind w:left="0"/>
        <w:jc w:val="both"/>
      </w:pPr>
      <w:r>
        <w:rPr>
          <w:rFonts w:ascii="Times New Roman"/>
          <w:b w:val="false"/>
          <w:i w:val="false"/>
          <w:color w:val="000000"/>
          <w:sz w:val="28"/>
        </w:rPr>
        <w:t>
      Орталығы: Үшқайың ауылы, Т. Абдолдинов көшесі № 6, "Алакөл аудандық білім бөлімі" мемлекеттік мекемесінің "Әнуар Әлімжанов атындағы орта мектебі мектеп жасына дейінгі шағын орталығы бар" коммуналдық мемлекеттік мекемесі.</w:t>
      </w:r>
    </w:p>
    <w:bookmarkEnd w:id="93"/>
    <w:bookmarkStart w:name="z105" w:id="94"/>
    <w:p>
      <w:pPr>
        <w:spacing w:after="0"/>
        <w:ind w:left="0"/>
        <w:jc w:val="both"/>
      </w:pPr>
      <w:r>
        <w:rPr>
          <w:rFonts w:ascii="Times New Roman"/>
          <w:b w:val="false"/>
          <w:i w:val="false"/>
          <w:color w:val="000000"/>
          <w:sz w:val="28"/>
        </w:rPr>
        <w:t>
      Шекарасы: Үшқайың ауылының аумағы.</w:t>
      </w:r>
    </w:p>
    <w:bookmarkEnd w:id="94"/>
    <w:bookmarkStart w:name="z106" w:id="95"/>
    <w:p>
      <w:pPr>
        <w:spacing w:after="0"/>
        <w:ind w:left="0"/>
        <w:jc w:val="both"/>
      </w:pPr>
      <w:r>
        <w:rPr>
          <w:rFonts w:ascii="Times New Roman"/>
          <w:b w:val="false"/>
          <w:i w:val="false"/>
          <w:color w:val="000000"/>
          <w:sz w:val="28"/>
        </w:rPr>
        <w:t xml:space="preserve">
      31. № 74 сайлау учаскесі. </w:t>
      </w:r>
    </w:p>
    <w:bookmarkEnd w:id="95"/>
    <w:bookmarkStart w:name="z107" w:id="96"/>
    <w:p>
      <w:pPr>
        <w:spacing w:after="0"/>
        <w:ind w:left="0"/>
        <w:jc w:val="both"/>
      </w:pPr>
      <w:r>
        <w:rPr>
          <w:rFonts w:ascii="Times New Roman"/>
          <w:b w:val="false"/>
          <w:i w:val="false"/>
          <w:color w:val="000000"/>
          <w:sz w:val="28"/>
        </w:rPr>
        <w:t>
      Орталығы: Қабанбай ауылы, Абылайхан көшесі № 294, Қабанбай ауылының мәдениет үйі.</w:t>
      </w:r>
    </w:p>
    <w:bookmarkEnd w:id="96"/>
    <w:bookmarkStart w:name="z108" w:id="97"/>
    <w:p>
      <w:pPr>
        <w:spacing w:after="0"/>
        <w:ind w:left="0"/>
        <w:jc w:val="both"/>
      </w:pPr>
      <w:r>
        <w:rPr>
          <w:rFonts w:ascii="Times New Roman"/>
          <w:b w:val="false"/>
          <w:i w:val="false"/>
          <w:color w:val="000000"/>
          <w:sz w:val="28"/>
        </w:rPr>
        <w:t>
      Шекарасы: Қабанбай ауылының оңтүстік-батыс бөлігі, "Восточный" және "Арман" шағын аудандары, В. Дегтярев, С. Мұқанов көшелері.</w:t>
      </w:r>
    </w:p>
    <w:bookmarkEnd w:id="97"/>
    <w:bookmarkStart w:name="z109" w:id="98"/>
    <w:p>
      <w:pPr>
        <w:spacing w:after="0"/>
        <w:ind w:left="0"/>
        <w:jc w:val="both"/>
      </w:pPr>
      <w:r>
        <w:rPr>
          <w:rFonts w:ascii="Times New Roman"/>
          <w:b w:val="false"/>
          <w:i w:val="false"/>
          <w:color w:val="000000"/>
          <w:sz w:val="28"/>
        </w:rPr>
        <w:t>
      32. № 75 сайлау учаскесі.</w:t>
      </w:r>
    </w:p>
    <w:bookmarkEnd w:id="98"/>
    <w:bookmarkStart w:name="z110" w:id="99"/>
    <w:p>
      <w:pPr>
        <w:spacing w:after="0"/>
        <w:ind w:left="0"/>
        <w:jc w:val="both"/>
      </w:pPr>
      <w:r>
        <w:rPr>
          <w:rFonts w:ascii="Times New Roman"/>
          <w:b w:val="false"/>
          <w:i w:val="false"/>
          <w:color w:val="000000"/>
          <w:sz w:val="28"/>
        </w:rPr>
        <w:t>
      Орталығы: Қабанбай ауылы, М. Мұратбаев көшесі № 1 "Б", "Алакөл аудандық білім" бөлімі мемлекеттік мекемесінің "№ 1 Қабанбай орта мектебі" коммуналдық мемлекеттік мекемесі.</w:t>
      </w:r>
    </w:p>
    <w:bookmarkEnd w:id="99"/>
    <w:bookmarkStart w:name="z111" w:id="100"/>
    <w:p>
      <w:pPr>
        <w:spacing w:after="0"/>
        <w:ind w:left="0"/>
        <w:jc w:val="both"/>
      </w:pPr>
      <w:r>
        <w:rPr>
          <w:rFonts w:ascii="Times New Roman"/>
          <w:b w:val="false"/>
          <w:i w:val="false"/>
          <w:color w:val="000000"/>
          <w:sz w:val="28"/>
        </w:rPr>
        <w:t>
      Шекарасы: Қабанбай ауылының орталық бөлігінің барлық көшелері Шынжылы өзеніне дейін, Наурызбай батыр көшесі № 5-тен 41-ге дейін (тақ жағы).</w:t>
      </w:r>
    </w:p>
    <w:bookmarkEnd w:id="100"/>
    <w:bookmarkStart w:name="z112" w:id="101"/>
    <w:p>
      <w:pPr>
        <w:spacing w:after="0"/>
        <w:ind w:left="0"/>
        <w:jc w:val="both"/>
      </w:pPr>
      <w:r>
        <w:rPr>
          <w:rFonts w:ascii="Times New Roman"/>
          <w:b w:val="false"/>
          <w:i w:val="false"/>
          <w:color w:val="000000"/>
          <w:sz w:val="28"/>
        </w:rPr>
        <w:t xml:space="preserve">
      33. № 76 сайлау учаскесі. </w:t>
      </w:r>
    </w:p>
    <w:bookmarkEnd w:id="101"/>
    <w:bookmarkStart w:name="z113" w:id="102"/>
    <w:p>
      <w:pPr>
        <w:spacing w:after="0"/>
        <w:ind w:left="0"/>
        <w:jc w:val="both"/>
      </w:pPr>
      <w:r>
        <w:rPr>
          <w:rFonts w:ascii="Times New Roman"/>
          <w:b w:val="false"/>
          <w:i w:val="false"/>
          <w:color w:val="000000"/>
          <w:sz w:val="28"/>
        </w:rPr>
        <w:t>
      Орталығы: Қабанбай ауылы, Ғ. Хусаинов № 98, "Алакөл аудандық білім бөлімі" мемлекеттік мекемесінің "Омар Молдағожин атындағы орта мектебі мектеп жасына дейінгі шағын орталығы бар" коммуналдық мемлекеттік мекемесі.</w:t>
      </w:r>
    </w:p>
    <w:bookmarkEnd w:id="102"/>
    <w:bookmarkStart w:name="z114" w:id="103"/>
    <w:p>
      <w:pPr>
        <w:spacing w:after="0"/>
        <w:ind w:left="0"/>
        <w:jc w:val="both"/>
      </w:pPr>
      <w:r>
        <w:rPr>
          <w:rFonts w:ascii="Times New Roman"/>
          <w:b w:val="false"/>
          <w:i w:val="false"/>
          <w:color w:val="000000"/>
          <w:sz w:val="28"/>
        </w:rPr>
        <w:t>
      Шекарасы: Қабанбай ауылының солтүстік бөлігі, Иванченко, Наурызбай батыр № 6-дан 18-ге дейін (жұп жағы), Бөгенбай батыр № 1-ден 111-ге дейін (тақ жағы), № 6-дан 158-ге дейін (жұп жағы), "Борша" шағын ауданы, Жамбыл ауылының аумағы.</w:t>
      </w:r>
    </w:p>
    <w:bookmarkEnd w:id="103"/>
    <w:bookmarkStart w:name="z115" w:id="104"/>
    <w:p>
      <w:pPr>
        <w:spacing w:after="0"/>
        <w:ind w:left="0"/>
        <w:jc w:val="both"/>
      </w:pPr>
      <w:r>
        <w:rPr>
          <w:rFonts w:ascii="Times New Roman"/>
          <w:b w:val="false"/>
          <w:i w:val="false"/>
          <w:color w:val="000000"/>
          <w:sz w:val="28"/>
        </w:rPr>
        <w:t>
      34. № 77 сайлау учаскесі.</w:t>
      </w:r>
    </w:p>
    <w:bookmarkEnd w:id="104"/>
    <w:bookmarkStart w:name="z116" w:id="105"/>
    <w:p>
      <w:pPr>
        <w:spacing w:after="0"/>
        <w:ind w:left="0"/>
        <w:jc w:val="both"/>
      </w:pPr>
      <w:r>
        <w:rPr>
          <w:rFonts w:ascii="Times New Roman"/>
          <w:b w:val="false"/>
          <w:i w:val="false"/>
          <w:color w:val="000000"/>
          <w:sz w:val="28"/>
        </w:rPr>
        <w:t>
      Орталығы: Жыланды ауылы, Н. Қазанғапов көшесі № 60, Жыланды ауылының мәдениет үйі.</w:t>
      </w:r>
    </w:p>
    <w:bookmarkEnd w:id="105"/>
    <w:bookmarkStart w:name="z117" w:id="106"/>
    <w:p>
      <w:pPr>
        <w:spacing w:after="0"/>
        <w:ind w:left="0"/>
        <w:jc w:val="both"/>
      </w:pPr>
      <w:r>
        <w:rPr>
          <w:rFonts w:ascii="Times New Roman"/>
          <w:b w:val="false"/>
          <w:i w:val="false"/>
          <w:color w:val="000000"/>
          <w:sz w:val="28"/>
        </w:rPr>
        <w:t>
      Шекарасы: Жыланды, Майқан ауылдарының аумағы.</w:t>
      </w:r>
    </w:p>
    <w:bookmarkEnd w:id="106"/>
    <w:bookmarkStart w:name="z118" w:id="107"/>
    <w:p>
      <w:pPr>
        <w:spacing w:after="0"/>
        <w:ind w:left="0"/>
        <w:jc w:val="both"/>
      </w:pPr>
      <w:r>
        <w:rPr>
          <w:rFonts w:ascii="Times New Roman"/>
          <w:b w:val="false"/>
          <w:i w:val="false"/>
          <w:color w:val="000000"/>
          <w:sz w:val="28"/>
        </w:rPr>
        <w:t xml:space="preserve">
      35. № 78 сайлау учаскесі. </w:t>
      </w:r>
    </w:p>
    <w:bookmarkEnd w:id="107"/>
    <w:bookmarkStart w:name="z119" w:id="108"/>
    <w:p>
      <w:pPr>
        <w:spacing w:after="0"/>
        <w:ind w:left="0"/>
        <w:jc w:val="both"/>
      </w:pPr>
      <w:r>
        <w:rPr>
          <w:rFonts w:ascii="Times New Roman"/>
          <w:b w:val="false"/>
          <w:i w:val="false"/>
          <w:color w:val="000000"/>
          <w:sz w:val="28"/>
        </w:rPr>
        <w:t>
      Орталығы: Әшім ауылы, Н. Муқанов көшесі № 7 "А", "Алакөл аудандық білім бөлімі" мемлекеттік мекемесінің "Төңкеріс негізгі орта мектебі" коммуналдық мемлекеттік мекемесі.</w:t>
      </w:r>
    </w:p>
    <w:bookmarkEnd w:id="108"/>
    <w:bookmarkStart w:name="z120" w:id="109"/>
    <w:p>
      <w:pPr>
        <w:spacing w:after="0"/>
        <w:ind w:left="0"/>
        <w:jc w:val="both"/>
      </w:pPr>
      <w:r>
        <w:rPr>
          <w:rFonts w:ascii="Times New Roman"/>
          <w:b w:val="false"/>
          <w:i w:val="false"/>
          <w:color w:val="000000"/>
          <w:sz w:val="28"/>
        </w:rPr>
        <w:t>
      Шекарасы: Әшім ауылының аумағы.</w:t>
      </w:r>
    </w:p>
    <w:bookmarkEnd w:id="109"/>
    <w:bookmarkStart w:name="z121" w:id="110"/>
    <w:p>
      <w:pPr>
        <w:spacing w:after="0"/>
        <w:ind w:left="0"/>
        <w:jc w:val="both"/>
      </w:pPr>
      <w:r>
        <w:rPr>
          <w:rFonts w:ascii="Times New Roman"/>
          <w:b w:val="false"/>
          <w:i w:val="false"/>
          <w:color w:val="000000"/>
          <w:sz w:val="28"/>
        </w:rPr>
        <w:t xml:space="preserve">
      36. № 79 сайлау учаскесі. </w:t>
      </w:r>
    </w:p>
    <w:bookmarkEnd w:id="110"/>
    <w:bookmarkStart w:name="z122" w:id="111"/>
    <w:p>
      <w:pPr>
        <w:spacing w:after="0"/>
        <w:ind w:left="0"/>
        <w:jc w:val="both"/>
      </w:pPr>
      <w:r>
        <w:rPr>
          <w:rFonts w:ascii="Times New Roman"/>
          <w:b w:val="false"/>
          <w:i w:val="false"/>
          <w:color w:val="000000"/>
          <w:sz w:val="28"/>
        </w:rPr>
        <w:t>
      Орталығы: Көкжар ауылы, Бейбітшілік көшесі № 17 "А", "Алакөл аудандық білім бөлімі" мемлекеттік мекемесінің "Көкжар негізгі орта мектебі" коммуналдық мемлекеттік мекемесі.</w:t>
      </w:r>
    </w:p>
    <w:bookmarkEnd w:id="111"/>
    <w:bookmarkStart w:name="z123" w:id="112"/>
    <w:p>
      <w:pPr>
        <w:spacing w:after="0"/>
        <w:ind w:left="0"/>
        <w:jc w:val="both"/>
      </w:pPr>
      <w:r>
        <w:rPr>
          <w:rFonts w:ascii="Times New Roman"/>
          <w:b w:val="false"/>
          <w:i w:val="false"/>
          <w:color w:val="000000"/>
          <w:sz w:val="28"/>
        </w:rPr>
        <w:t>
      Шекарасы: Көкжар ауылының аумағы.</w:t>
      </w:r>
    </w:p>
    <w:bookmarkEnd w:id="112"/>
    <w:bookmarkStart w:name="z124" w:id="113"/>
    <w:p>
      <w:pPr>
        <w:spacing w:after="0"/>
        <w:ind w:left="0"/>
        <w:jc w:val="both"/>
      </w:pPr>
      <w:r>
        <w:rPr>
          <w:rFonts w:ascii="Times New Roman"/>
          <w:b w:val="false"/>
          <w:i w:val="false"/>
          <w:color w:val="000000"/>
          <w:sz w:val="28"/>
        </w:rPr>
        <w:t xml:space="preserve">
      37. № 80 сайлау учаскесі. </w:t>
      </w:r>
    </w:p>
    <w:bookmarkEnd w:id="113"/>
    <w:bookmarkStart w:name="z125" w:id="114"/>
    <w:p>
      <w:pPr>
        <w:spacing w:after="0"/>
        <w:ind w:left="0"/>
        <w:jc w:val="both"/>
      </w:pPr>
      <w:r>
        <w:rPr>
          <w:rFonts w:ascii="Times New Roman"/>
          <w:b w:val="false"/>
          <w:i w:val="false"/>
          <w:color w:val="000000"/>
          <w:sz w:val="28"/>
        </w:rPr>
        <w:t xml:space="preserve">
      Орталығы: Лепсі ауылы, Ш. Уәлиханов көшесі № 14, Лепсі ауылының мәдениет үйі. </w:t>
      </w:r>
    </w:p>
    <w:bookmarkEnd w:id="114"/>
    <w:bookmarkStart w:name="z126" w:id="115"/>
    <w:p>
      <w:pPr>
        <w:spacing w:after="0"/>
        <w:ind w:left="0"/>
        <w:jc w:val="both"/>
      </w:pPr>
      <w:r>
        <w:rPr>
          <w:rFonts w:ascii="Times New Roman"/>
          <w:b w:val="false"/>
          <w:i w:val="false"/>
          <w:color w:val="000000"/>
          <w:sz w:val="28"/>
        </w:rPr>
        <w:t>
      Шекарасы: Лепсі, Шымбұлақ, Жүнжүрек ауылдарының аумағы.</w:t>
      </w:r>
    </w:p>
    <w:bookmarkEnd w:id="115"/>
    <w:bookmarkStart w:name="z127" w:id="116"/>
    <w:p>
      <w:pPr>
        <w:spacing w:after="0"/>
        <w:ind w:left="0"/>
        <w:jc w:val="both"/>
      </w:pPr>
      <w:r>
        <w:rPr>
          <w:rFonts w:ascii="Times New Roman"/>
          <w:b w:val="false"/>
          <w:i w:val="false"/>
          <w:color w:val="000000"/>
          <w:sz w:val="28"/>
        </w:rPr>
        <w:t>
      38. № 81 сайлау учаскесі.</w:t>
      </w:r>
    </w:p>
    <w:bookmarkEnd w:id="116"/>
    <w:bookmarkStart w:name="z128" w:id="117"/>
    <w:p>
      <w:pPr>
        <w:spacing w:after="0"/>
        <w:ind w:left="0"/>
        <w:jc w:val="both"/>
      </w:pPr>
      <w:r>
        <w:rPr>
          <w:rFonts w:ascii="Times New Roman"/>
          <w:b w:val="false"/>
          <w:i w:val="false"/>
          <w:color w:val="000000"/>
          <w:sz w:val="28"/>
        </w:rPr>
        <w:t>
      Орталығы: Көлбай ауылы, Н. Құрманов көшесі № 38, "Алакөл аудандық білім бөлімі" мемлекеттік мекемесінің "Көлбай орта мектебі" коммуналдық мемлекеттік мекемесі.</w:t>
      </w:r>
    </w:p>
    <w:bookmarkEnd w:id="117"/>
    <w:bookmarkStart w:name="z129" w:id="118"/>
    <w:p>
      <w:pPr>
        <w:spacing w:after="0"/>
        <w:ind w:left="0"/>
        <w:jc w:val="both"/>
      </w:pPr>
      <w:r>
        <w:rPr>
          <w:rFonts w:ascii="Times New Roman"/>
          <w:b w:val="false"/>
          <w:i w:val="false"/>
          <w:color w:val="000000"/>
          <w:sz w:val="28"/>
        </w:rPr>
        <w:t>
      Шекарасы: Көлбай, Әлемді ауылдарының аумағы.</w:t>
      </w:r>
    </w:p>
    <w:bookmarkEnd w:id="118"/>
    <w:bookmarkStart w:name="z130" w:id="119"/>
    <w:p>
      <w:pPr>
        <w:spacing w:after="0"/>
        <w:ind w:left="0"/>
        <w:jc w:val="both"/>
      </w:pPr>
      <w:r>
        <w:rPr>
          <w:rFonts w:ascii="Times New Roman"/>
          <w:b w:val="false"/>
          <w:i w:val="false"/>
          <w:color w:val="000000"/>
          <w:sz w:val="28"/>
        </w:rPr>
        <w:t xml:space="preserve">
      39. № 82 сайлау учаскесі. </w:t>
      </w:r>
    </w:p>
    <w:bookmarkEnd w:id="119"/>
    <w:bookmarkStart w:name="z131" w:id="120"/>
    <w:p>
      <w:pPr>
        <w:spacing w:after="0"/>
        <w:ind w:left="0"/>
        <w:jc w:val="both"/>
      </w:pPr>
      <w:r>
        <w:rPr>
          <w:rFonts w:ascii="Times New Roman"/>
          <w:b w:val="false"/>
          <w:i w:val="false"/>
          <w:color w:val="000000"/>
          <w:sz w:val="28"/>
        </w:rPr>
        <w:t>
      Орталығы: Қызылқайың ауылы, Ы. Алтынсарин № 29, "Алакөл аудандық білім бөлімі" мемлекеттік мекемесінің "Қызылқайың орта мектебі мектеп жасына дейінгі шағын орталығы бар" коммуналдық мемлекеттік мекемесі.</w:t>
      </w:r>
    </w:p>
    <w:bookmarkEnd w:id="120"/>
    <w:bookmarkStart w:name="z132" w:id="121"/>
    <w:p>
      <w:pPr>
        <w:spacing w:after="0"/>
        <w:ind w:left="0"/>
        <w:jc w:val="both"/>
      </w:pPr>
      <w:r>
        <w:rPr>
          <w:rFonts w:ascii="Times New Roman"/>
          <w:b w:val="false"/>
          <w:i w:val="false"/>
          <w:color w:val="000000"/>
          <w:sz w:val="28"/>
        </w:rPr>
        <w:t>
      Шекарасы: Қызылқайың ауылының аумағы.</w:t>
      </w:r>
    </w:p>
    <w:bookmarkEnd w:id="121"/>
    <w:bookmarkStart w:name="z133" w:id="122"/>
    <w:p>
      <w:pPr>
        <w:spacing w:after="0"/>
        <w:ind w:left="0"/>
        <w:jc w:val="both"/>
      </w:pPr>
      <w:r>
        <w:rPr>
          <w:rFonts w:ascii="Times New Roman"/>
          <w:b w:val="false"/>
          <w:i w:val="false"/>
          <w:color w:val="000000"/>
          <w:sz w:val="28"/>
        </w:rPr>
        <w:t xml:space="preserve">
      40. № 83 сайлау учаскесі. </w:t>
      </w:r>
    </w:p>
    <w:bookmarkEnd w:id="122"/>
    <w:bookmarkStart w:name="z134" w:id="123"/>
    <w:p>
      <w:pPr>
        <w:spacing w:after="0"/>
        <w:ind w:left="0"/>
        <w:jc w:val="both"/>
      </w:pPr>
      <w:r>
        <w:rPr>
          <w:rFonts w:ascii="Times New Roman"/>
          <w:b w:val="false"/>
          <w:i w:val="false"/>
          <w:color w:val="000000"/>
          <w:sz w:val="28"/>
        </w:rPr>
        <w:t>
      Орталығы: Теректі ауылы, Ы. Нарынбаев көшесі № 42 "А", "Алакөл аудандық білім бөлімі" мемлекеттік мекемесінің "Теректі орта мектебі мектеп жасына дейінгі шағын орталығы бар" коммуналдық мемлекеттік мекемесі.</w:t>
      </w:r>
    </w:p>
    <w:bookmarkEnd w:id="123"/>
    <w:bookmarkStart w:name="z135" w:id="124"/>
    <w:p>
      <w:pPr>
        <w:spacing w:after="0"/>
        <w:ind w:left="0"/>
        <w:jc w:val="both"/>
      </w:pPr>
      <w:r>
        <w:rPr>
          <w:rFonts w:ascii="Times New Roman"/>
          <w:b w:val="false"/>
          <w:i w:val="false"/>
          <w:color w:val="000000"/>
          <w:sz w:val="28"/>
        </w:rPr>
        <w:t>
      Шекарасы: Теректі ауылының аумағы.</w:t>
      </w:r>
    </w:p>
    <w:bookmarkEnd w:id="124"/>
    <w:bookmarkStart w:name="z136" w:id="125"/>
    <w:p>
      <w:pPr>
        <w:spacing w:after="0"/>
        <w:ind w:left="0"/>
        <w:jc w:val="both"/>
      </w:pPr>
      <w:r>
        <w:rPr>
          <w:rFonts w:ascii="Times New Roman"/>
          <w:b w:val="false"/>
          <w:i w:val="false"/>
          <w:color w:val="000000"/>
          <w:sz w:val="28"/>
        </w:rPr>
        <w:t>
      41. № 84 сайлау учаскесі.</w:t>
      </w:r>
    </w:p>
    <w:bookmarkEnd w:id="125"/>
    <w:bookmarkStart w:name="z137" w:id="126"/>
    <w:p>
      <w:pPr>
        <w:spacing w:after="0"/>
        <w:ind w:left="0"/>
        <w:jc w:val="both"/>
      </w:pPr>
      <w:r>
        <w:rPr>
          <w:rFonts w:ascii="Times New Roman"/>
          <w:b w:val="false"/>
          <w:i w:val="false"/>
          <w:color w:val="000000"/>
          <w:sz w:val="28"/>
        </w:rPr>
        <w:t>
      Орталығы: Сапақ ауылы, Тәуелсіздік көшесі № 1, "Алакөл аудандық білім бөлімі" мемлекеттік мекемесінің "Сапақ орта мектебі мектеп жасына дейінгі шағын орталығы бар" коммуналдық мемлекеттік мекемесі.</w:t>
      </w:r>
    </w:p>
    <w:bookmarkEnd w:id="126"/>
    <w:bookmarkStart w:name="z138" w:id="127"/>
    <w:p>
      <w:pPr>
        <w:spacing w:after="0"/>
        <w:ind w:left="0"/>
        <w:jc w:val="both"/>
      </w:pPr>
      <w:r>
        <w:rPr>
          <w:rFonts w:ascii="Times New Roman"/>
          <w:b w:val="false"/>
          <w:i w:val="false"/>
          <w:color w:val="000000"/>
          <w:sz w:val="28"/>
        </w:rPr>
        <w:t>
      Шекарасы: Сапақ ауылының аумағы.</w:t>
      </w:r>
    </w:p>
    <w:bookmarkEnd w:id="127"/>
    <w:bookmarkStart w:name="z139" w:id="128"/>
    <w:p>
      <w:pPr>
        <w:spacing w:after="0"/>
        <w:ind w:left="0"/>
        <w:jc w:val="both"/>
      </w:pPr>
      <w:r>
        <w:rPr>
          <w:rFonts w:ascii="Times New Roman"/>
          <w:b w:val="false"/>
          <w:i w:val="false"/>
          <w:color w:val="000000"/>
          <w:sz w:val="28"/>
        </w:rPr>
        <w:t xml:space="preserve">
      42. № 85 сайлау учаскесі. </w:t>
      </w:r>
    </w:p>
    <w:bookmarkEnd w:id="128"/>
    <w:bookmarkStart w:name="z140" w:id="129"/>
    <w:p>
      <w:pPr>
        <w:spacing w:after="0"/>
        <w:ind w:left="0"/>
        <w:jc w:val="both"/>
      </w:pPr>
      <w:r>
        <w:rPr>
          <w:rFonts w:ascii="Times New Roman"/>
          <w:b w:val="false"/>
          <w:i w:val="false"/>
          <w:color w:val="000000"/>
          <w:sz w:val="28"/>
        </w:rPr>
        <w:t>
      Орталығы: Бибақан ауылы, Желтоқсан көшесі № 17 "А", "Алакөл аудандық білім бөлімі" мемлекеттік мекемесінің "Бибақан негізгі орта мектебі" коммуналдық мемлекеттік мекемесі.</w:t>
      </w:r>
    </w:p>
    <w:bookmarkEnd w:id="129"/>
    <w:bookmarkStart w:name="z141" w:id="130"/>
    <w:p>
      <w:pPr>
        <w:spacing w:after="0"/>
        <w:ind w:left="0"/>
        <w:jc w:val="both"/>
      </w:pPr>
      <w:r>
        <w:rPr>
          <w:rFonts w:ascii="Times New Roman"/>
          <w:b w:val="false"/>
          <w:i w:val="false"/>
          <w:color w:val="000000"/>
          <w:sz w:val="28"/>
        </w:rPr>
        <w:t>
      Шекарасы: Бибақан ауылының аумағы.</w:t>
      </w:r>
    </w:p>
    <w:bookmarkEnd w:id="130"/>
    <w:bookmarkStart w:name="z142" w:id="131"/>
    <w:p>
      <w:pPr>
        <w:spacing w:after="0"/>
        <w:ind w:left="0"/>
        <w:jc w:val="both"/>
      </w:pPr>
      <w:r>
        <w:rPr>
          <w:rFonts w:ascii="Times New Roman"/>
          <w:b w:val="false"/>
          <w:i w:val="false"/>
          <w:color w:val="000000"/>
          <w:sz w:val="28"/>
        </w:rPr>
        <w:t xml:space="preserve">
      43. № 86 сайлау учаскесі. </w:t>
      </w:r>
    </w:p>
    <w:bookmarkEnd w:id="131"/>
    <w:bookmarkStart w:name="z143" w:id="132"/>
    <w:p>
      <w:pPr>
        <w:spacing w:after="0"/>
        <w:ind w:left="0"/>
        <w:jc w:val="both"/>
      </w:pPr>
      <w:r>
        <w:rPr>
          <w:rFonts w:ascii="Times New Roman"/>
          <w:b w:val="false"/>
          <w:i w:val="false"/>
          <w:color w:val="000000"/>
          <w:sz w:val="28"/>
        </w:rPr>
        <w:t>
      Орталығы: Тоқжайлау ауылы, Бөгенбай батыр көшесі № 140 "А", Тоқжайлау ауылының мәдениет үйі.</w:t>
      </w:r>
    </w:p>
    <w:bookmarkEnd w:id="132"/>
    <w:bookmarkStart w:name="z144" w:id="133"/>
    <w:p>
      <w:pPr>
        <w:spacing w:after="0"/>
        <w:ind w:left="0"/>
        <w:jc w:val="both"/>
      </w:pPr>
      <w:r>
        <w:rPr>
          <w:rFonts w:ascii="Times New Roman"/>
          <w:b w:val="false"/>
          <w:i w:val="false"/>
          <w:color w:val="000000"/>
          <w:sz w:val="28"/>
        </w:rPr>
        <w:t>
      Шекарасы: Тоқжайлау ауылының аумағы.</w:t>
      </w:r>
    </w:p>
    <w:bookmarkEnd w:id="133"/>
    <w:bookmarkStart w:name="z145" w:id="134"/>
    <w:p>
      <w:pPr>
        <w:spacing w:after="0"/>
        <w:ind w:left="0"/>
        <w:jc w:val="both"/>
      </w:pPr>
      <w:r>
        <w:rPr>
          <w:rFonts w:ascii="Times New Roman"/>
          <w:b w:val="false"/>
          <w:i w:val="false"/>
          <w:color w:val="000000"/>
          <w:sz w:val="28"/>
        </w:rPr>
        <w:t xml:space="preserve">
      44. № 87 сайлау учаскесі. </w:t>
      </w:r>
    </w:p>
    <w:bookmarkEnd w:id="134"/>
    <w:bookmarkStart w:name="z146" w:id="135"/>
    <w:p>
      <w:pPr>
        <w:spacing w:after="0"/>
        <w:ind w:left="0"/>
        <w:jc w:val="both"/>
      </w:pPr>
      <w:r>
        <w:rPr>
          <w:rFonts w:ascii="Times New Roman"/>
          <w:b w:val="false"/>
          <w:i w:val="false"/>
          <w:color w:val="000000"/>
          <w:sz w:val="28"/>
        </w:rPr>
        <w:t>
      Орталығы: Айпара ауылы, Б. Саметовтың тұрғын үй;</w:t>
      </w:r>
    </w:p>
    <w:bookmarkEnd w:id="135"/>
    <w:bookmarkStart w:name="z147" w:id="136"/>
    <w:p>
      <w:pPr>
        <w:spacing w:after="0"/>
        <w:ind w:left="0"/>
        <w:jc w:val="both"/>
      </w:pPr>
      <w:r>
        <w:rPr>
          <w:rFonts w:ascii="Times New Roman"/>
          <w:b w:val="false"/>
          <w:i w:val="false"/>
          <w:color w:val="000000"/>
          <w:sz w:val="28"/>
        </w:rPr>
        <w:t>
      Шекарасы: Айпара ауылының аумағы.</w:t>
      </w:r>
    </w:p>
    <w:bookmarkEnd w:id="136"/>
    <w:bookmarkStart w:name="z148" w:id="137"/>
    <w:p>
      <w:pPr>
        <w:spacing w:after="0"/>
        <w:ind w:left="0"/>
        <w:jc w:val="both"/>
      </w:pPr>
      <w:r>
        <w:rPr>
          <w:rFonts w:ascii="Times New Roman"/>
          <w:b w:val="false"/>
          <w:i w:val="false"/>
          <w:color w:val="000000"/>
          <w:sz w:val="28"/>
        </w:rPr>
        <w:t xml:space="preserve">
      45. № 88 сайлау учаскесі. </w:t>
      </w:r>
    </w:p>
    <w:bookmarkEnd w:id="137"/>
    <w:bookmarkStart w:name="z149" w:id="138"/>
    <w:p>
      <w:pPr>
        <w:spacing w:after="0"/>
        <w:ind w:left="0"/>
        <w:jc w:val="both"/>
      </w:pPr>
      <w:r>
        <w:rPr>
          <w:rFonts w:ascii="Times New Roman"/>
          <w:b w:val="false"/>
          <w:i w:val="false"/>
          <w:color w:val="000000"/>
          <w:sz w:val="28"/>
        </w:rPr>
        <w:t>
      Орталығы: Үшбұлақ ауылы, Б. Жансеитов көшесі № 4, Үшбұлақ ауылының мәдениет үйі.</w:t>
      </w:r>
    </w:p>
    <w:bookmarkEnd w:id="138"/>
    <w:bookmarkStart w:name="z150" w:id="139"/>
    <w:p>
      <w:pPr>
        <w:spacing w:after="0"/>
        <w:ind w:left="0"/>
        <w:jc w:val="both"/>
      </w:pPr>
      <w:r>
        <w:rPr>
          <w:rFonts w:ascii="Times New Roman"/>
          <w:b w:val="false"/>
          <w:i w:val="false"/>
          <w:color w:val="000000"/>
          <w:sz w:val="28"/>
        </w:rPr>
        <w:t>
      Шекарасы: Үшбұлақ, Кеңес ауылдарының аумағы.</w:t>
      </w:r>
    </w:p>
    <w:bookmarkEnd w:id="139"/>
    <w:bookmarkStart w:name="z151" w:id="140"/>
    <w:p>
      <w:pPr>
        <w:spacing w:after="0"/>
        <w:ind w:left="0"/>
        <w:jc w:val="both"/>
      </w:pPr>
      <w:r>
        <w:rPr>
          <w:rFonts w:ascii="Times New Roman"/>
          <w:b w:val="false"/>
          <w:i w:val="false"/>
          <w:color w:val="000000"/>
          <w:sz w:val="28"/>
        </w:rPr>
        <w:t xml:space="preserve">
      46. № 89 сайлау учаскесі. </w:t>
      </w:r>
    </w:p>
    <w:bookmarkEnd w:id="140"/>
    <w:bookmarkStart w:name="z152" w:id="141"/>
    <w:p>
      <w:pPr>
        <w:spacing w:after="0"/>
        <w:ind w:left="0"/>
        <w:jc w:val="both"/>
      </w:pPr>
      <w:r>
        <w:rPr>
          <w:rFonts w:ascii="Times New Roman"/>
          <w:b w:val="false"/>
          <w:i w:val="false"/>
          <w:color w:val="000000"/>
          <w:sz w:val="28"/>
        </w:rPr>
        <w:t>
      Орталығы: Үшарал қаласы, сарбаздар казармасының ғимараты.</w:t>
      </w:r>
    </w:p>
    <w:bookmarkEnd w:id="141"/>
    <w:bookmarkStart w:name="z153" w:id="142"/>
    <w:p>
      <w:pPr>
        <w:spacing w:after="0"/>
        <w:ind w:left="0"/>
        <w:jc w:val="both"/>
      </w:pPr>
      <w:r>
        <w:rPr>
          <w:rFonts w:ascii="Times New Roman"/>
          <w:b w:val="false"/>
          <w:i w:val="false"/>
          <w:color w:val="000000"/>
          <w:sz w:val="28"/>
        </w:rPr>
        <w:t>
      Шекарасы: Үшарал қаласы, № 40398 әскери бөлім аумағы.</w:t>
      </w:r>
    </w:p>
    <w:bookmarkEnd w:id="142"/>
    <w:bookmarkStart w:name="z154" w:id="143"/>
    <w:p>
      <w:pPr>
        <w:spacing w:after="0"/>
        <w:ind w:left="0"/>
        <w:jc w:val="both"/>
      </w:pPr>
      <w:r>
        <w:rPr>
          <w:rFonts w:ascii="Times New Roman"/>
          <w:b w:val="false"/>
          <w:i w:val="false"/>
          <w:color w:val="000000"/>
          <w:sz w:val="28"/>
        </w:rPr>
        <w:t xml:space="preserve">
      47. № 90 сайлау учаскесі. </w:t>
      </w:r>
    </w:p>
    <w:bookmarkEnd w:id="143"/>
    <w:bookmarkStart w:name="z155" w:id="144"/>
    <w:p>
      <w:pPr>
        <w:spacing w:after="0"/>
        <w:ind w:left="0"/>
        <w:jc w:val="both"/>
      </w:pPr>
      <w:r>
        <w:rPr>
          <w:rFonts w:ascii="Times New Roman"/>
          <w:b w:val="false"/>
          <w:i w:val="false"/>
          <w:color w:val="000000"/>
          <w:sz w:val="28"/>
        </w:rPr>
        <w:t>
      Орталығы: Үшарал қаласы, сарбаздар клубының ғимараты.</w:t>
      </w:r>
    </w:p>
    <w:bookmarkEnd w:id="144"/>
    <w:bookmarkStart w:name="z156" w:id="145"/>
    <w:p>
      <w:pPr>
        <w:spacing w:after="0"/>
        <w:ind w:left="0"/>
        <w:jc w:val="both"/>
      </w:pPr>
      <w:r>
        <w:rPr>
          <w:rFonts w:ascii="Times New Roman"/>
          <w:b w:val="false"/>
          <w:i w:val="false"/>
          <w:color w:val="000000"/>
          <w:sz w:val="28"/>
        </w:rPr>
        <w:t>
      Шекарасы: Үшарал қаласы, № 2484 әскери бөлім аумағы.</w:t>
      </w:r>
    </w:p>
    <w:bookmarkEnd w:id="145"/>
    <w:bookmarkStart w:name="z157" w:id="146"/>
    <w:p>
      <w:pPr>
        <w:spacing w:after="0"/>
        <w:ind w:left="0"/>
        <w:jc w:val="both"/>
      </w:pPr>
      <w:r>
        <w:rPr>
          <w:rFonts w:ascii="Times New Roman"/>
          <w:b w:val="false"/>
          <w:i w:val="false"/>
          <w:color w:val="000000"/>
          <w:sz w:val="28"/>
        </w:rPr>
        <w:t xml:space="preserve">
      48. № 91 сайлау учаскесі. </w:t>
      </w:r>
    </w:p>
    <w:bookmarkEnd w:id="146"/>
    <w:bookmarkStart w:name="z158" w:id="147"/>
    <w:p>
      <w:pPr>
        <w:spacing w:after="0"/>
        <w:ind w:left="0"/>
        <w:jc w:val="both"/>
      </w:pPr>
      <w:r>
        <w:rPr>
          <w:rFonts w:ascii="Times New Roman"/>
          <w:b w:val="false"/>
          <w:i w:val="false"/>
          <w:color w:val="000000"/>
          <w:sz w:val="28"/>
        </w:rPr>
        <w:t>
      Орталығы: Шындалы шекара заставасы, сарбаздар казармасының ғимараты.</w:t>
      </w:r>
    </w:p>
    <w:bookmarkEnd w:id="147"/>
    <w:bookmarkStart w:name="z159" w:id="148"/>
    <w:p>
      <w:pPr>
        <w:spacing w:after="0"/>
        <w:ind w:left="0"/>
        <w:jc w:val="both"/>
      </w:pPr>
      <w:r>
        <w:rPr>
          <w:rFonts w:ascii="Times New Roman"/>
          <w:b w:val="false"/>
          <w:i w:val="false"/>
          <w:color w:val="000000"/>
          <w:sz w:val="28"/>
        </w:rPr>
        <w:t>
      Шекарасы: Шындалы шекара заставасының аумағы.</w:t>
      </w:r>
    </w:p>
    <w:bookmarkEnd w:id="148"/>
    <w:bookmarkStart w:name="z160" w:id="149"/>
    <w:p>
      <w:pPr>
        <w:spacing w:after="0"/>
        <w:ind w:left="0"/>
        <w:jc w:val="both"/>
      </w:pPr>
      <w:r>
        <w:rPr>
          <w:rFonts w:ascii="Times New Roman"/>
          <w:b w:val="false"/>
          <w:i w:val="false"/>
          <w:color w:val="000000"/>
          <w:sz w:val="28"/>
        </w:rPr>
        <w:t xml:space="preserve">
      49. № 92 сайлау учаскесі. </w:t>
      </w:r>
    </w:p>
    <w:bookmarkEnd w:id="149"/>
    <w:bookmarkStart w:name="z161" w:id="150"/>
    <w:p>
      <w:pPr>
        <w:spacing w:after="0"/>
        <w:ind w:left="0"/>
        <w:jc w:val="both"/>
      </w:pPr>
      <w:r>
        <w:rPr>
          <w:rFonts w:ascii="Times New Roman"/>
          <w:b w:val="false"/>
          <w:i w:val="false"/>
          <w:color w:val="000000"/>
          <w:sz w:val="28"/>
        </w:rPr>
        <w:t>
      Орталығы: Ырғайты заставасы, сарбаздар казармасының ғимараты.</w:t>
      </w:r>
    </w:p>
    <w:bookmarkEnd w:id="150"/>
    <w:bookmarkStart w:name="z162" w:id="151"/>
    <w:p>
      <w:pPr>
        <w:spacing w:after="0"/>
        <w:ind w:left="0"/>
        <w:jc w:val="both"/>
      </w:pPr>
      <w:r>
        <w:rPr>
          <w:rFonts w:ascii="Times New Roman"/>
          <w:b w:val="false"/>
          <w:i w:val="false"/>
          <w:color w:val="000000"/>
          <w:sz w:val="28"/>
        </w:rPr>
        <w:t>
      Шекарасы: Ырғайты заставасының аумағы.</w:t>
      </w:r>
    </w:p>
    <w:bookmarkEnd w:id="151"/>
    <w:bookmarkStart w:name="z163" w:id="152"/>
    <w:p>
      <w:pPr>
        <w:spacing w:after="0"/>
        <w:ind w:left="0"/>
        <w:jc w:val="both"/>
      </w:pPr>
      <w:r>
        <w:rPr>
          <w:rFonts w:ascii="Times New Roman"/>
          <w:b w:val="false"/>
          <w:i w:val="false"/>
          <w:color w:val="000000"/>
          <w:sz w:val="28"/>
        </w:rPr>
        <w:t xml:space="preserve">
      50. № 93 сайлау учаскесі. </w:t>
      </w:r>
    </w:p>
    <w:bookmarkEnd w:id="152"/>
    <w:bookmarkStart w:name="z164" w:id="153"/>
    <w:p>
      <w:pPr>
        <w:spacing w:after="0"/>
        <w:ind w:left="0"/>
        <w:jc w:val="both"/>
      </w:pPr>
      <w:r>
        <w:rPr>
          <w:rFonts w:ascii="Times New Roman"/>
          <w:b w:val="false"/>
          <w:i w:val="false"/>
          <w:color w:val="000000"/>
          <w:sz w:val="28"/>
        </w:rPr>
        <w:t>
      Орталығы: Үйгентас заставасы, сарбаздар казармасының ғимараты.</w:t>
      </w:r>
    </w:p>
    <w:bookmarkEnd w:id="153"/>
    <w:bookmarkStart w:name="z165" w:id="154"/>
    <w:p>
      <w:pPr>
        <w:spacing w:after="0"/>
        <w:ind w:left="0"/>
        <w:jc w:val="both"/>
      </w:pPr>
      <w:r>
        <w:rPr>
          <w:rFonts w:ascii="Times New Roman"/>
          <w:b w:val="false"/>
          <w:i w:val="false"/>
          <w:color w:val="000000"/>
          <w:sz w:val="28"/>
        </w:rPr>
        <w:t>
      Шекарасы: Үйгентас заставасының аумағы.</w:t>
      </w:r>
    </w:p>
    <w:bookmarkEnd w:id="154"/>
    <w:bookmarkStart w:name="z166" w:id="155"/>
    <w:p>
      <w:pPr>
        <w:spacing w:after="0"/>
        <w:ind w:left="0"/>
        <w:jc w:val="both"/>
      </w:pPr>
      <w:r>
        <w:rPr>
          <w:rFonts w:ascii="Times New Roman"/>
          <w:b w:val="false"/>
          <w:i w:val="false"/>
          <w:color w:val="000000"/>
          <w:sz w:val="28"/>
        </w:rPr>
        <w:t xml:space="preserve">
      51. № 94 сайлау учаскесі. </w:t>
      </w:r>
    </w:p>
    <w:bookmarkEnd w:id="155"/>
    <w:bookmarkStart w:name="z167" w:id="156"/>
    <w:p>
      <w:pPr>
        <w:spacing w:after="0"/>
        <w:ind w:left="0"/>
        <w:jc w:val="both"/>
      </w:pPr>
      <w:r>
        <w:rPr>
          <w:rFonts w:ascii="Times New Roman"/>
          <w:b w:val="false"/>
          <w:i w:val="false"/>
          <w:color w:val="000000"/>
          <w:sz w:val="28"/>
        </w:rPr>
        <w:t>
      Орталығы: Қарлығаш ауылы, Ә. Әлімжанов көшесі № 19, "Алакөл аудандық білім бөлімі" мемлекеттік мекемесінің "Қарлығаш негізгі орта мектебі" коммуналдық мемлекеттік мекемесі.</w:t>
      </w:r>
    </w:p>
    <w:bookmarkEnd w:id="156"/>
    <w:bookmarkStart w:name="z168" w:id="157"/>
    <w:p>
      <w:pPr>
        <w:spacing w:after="0"/>
        <w:ind w:left="0"/>
        <w:jc w:val="both"/>
      </w:pPr>
      <w:r>
        <w:rPr>
          <w:rFonts w:ascii="Times New Roman"/>
          <w:b w:val="false"/>
          <w:i w:val="false"/>
          <w:color w:val="000000"/>
          <w:sz w:val="28"/>
        </w:rPr>
        <w:t>
      Шекарасы: Қарлығаш ауылының аумағы.</w:t>
      </w:r>
    </w:p>
    <w:bookmarkEnd w:id="157"/>
    <w:bookmarkStart w:name="z169" w:id="158"/>
    <w:p>
      <w:pPr>
        <w:spacing w:after="0"/>
        <w:ind w:left="0"/>
        <w:jc w:val="both"/>
      </w:pPr>
      <w:r>
        <w:rPr>
          <w:rFonts w:ascii="Times New Roman"/>
          <w:b w:val="false"/>
          <w:i w:val="false"/>
          <w:color w:val="000000"/>
          <w:sz w:val="28"/>
        </w:rPr>
        <w:t xml:space="preserve">
      52. № 95 сайлау учаскесі. </w:t>
      </w:r>
    </w:p>
    <w:bookmarkEnd w:id="158"/>
    <w:bookmarkStart w:name="z170" w:id="159"/>
    <w:p>
      <w:pPr>
        <w:spacing w:after="0"/>
        <w:ind w:left="0"/>
        <w:jc w:val="both"/>
      </w:pPr>
      <w:r>
        <w:rPr>
          <w:rFonts w:ascii="Times New Roman"/>
          <w:b w:val="false"/>
          <w:i w:val="false"/>
          <w:color w:val="000000"/>
          <w:sz w:val="28"/>
        </w:rPr>
        <w:t>
      Орталығы: Шынжылы ауылы, Есім Төре көшесі № 38 "А", "Алакөл аудандық білім бөлімі" мемлекеттік мекемесінің "Шынжылы негізгі орта мектебі" коммуналдық мемлекеттік мекемесі.</w:t>
      </w:r>
    </w:p>
    <w:bookmarkEnd w:id="159"/>
    <w:bookmarkStart w:name="z171" w:id="160"/>
    <w:p>
      <w:pPr>
        <w:spacing w:after="0"/>
        <w:ind w:left="0"/>
        <w:jc w:val="both"/>
      </w:pPr>
      <w:r>
        <w:rPr>
          <w:rFonts w:ascii="Times New Roman"/>
          <w:b w:val="false"/>
          <w:i w:val="false"/>
          <w:color w:val="000000"/>
          <w:sz w:val="28"/>
        </w:rPr>
        <w:t>
      Шекарасы: Шынжылы ауылының аумағы.</w:t>
      </w:r>
    </w:p>
    <w:bookmarkEnd w:id="160"/>
    <w:bookmarkStart w:name="z172" w:id="161"/>
    <w:p>
      <w:pPr>
        <w:spacing w:after="0"/>
        <w:ind w:left="0"/>
        <w:jc w:val="both"/>
      </w:pPr>
      <w:r>
        <w:rPr>
          <w:rFonts w:ascii="Times New Roman"/>
          <w:b w:val="false"/>
          <w:i w:val="false"/>
          <w:color w:val="000000"/>
          <w:sz w:val="28"/>
        </w:rPr>
        <w:t xml:space="preserve">
      53. № 96 сайлау учаскесі. </w:t>
      </w:r>
    </w:p>
    <w:bookmarkEnd w:id="161"/>
    <w:bookmarkStart w:name="z173" w:id="162"/>
    <w:p>
      <w:pPr>
        <w:spacing w:after="0"/>
        <w:ind w:left="0"/>
        <w:jc w:val="both"/>
      </w:pPr>
      <w:r>
        <w:rPr>
          <w:rFonts w:ascii="Times New Roman"/>
          <w:b w:val="false"/>
          <w:i w:val="false"/>
          <w:color w:val="000000"/>
          <w:sz w:val="28"/>
        </w:rPr>
        <w:t>
      Орталығы: Байзерек ауылы, Ж. Жабаев көшесі № 20, "Алакөл аудандық білім бөлімі" мемлекеттік мекемесінің "Байзерек негізгі орта мектебі" коммуналдық мемлекеттік мекемесі.</w:t>
      </w:r>
    </w:p>
    <w:bookmarkEnd w:id="162"/>
    <w:bookmarkStart w:name="z174" w:id="163"/>
    <w:p>
      <w:pPr>
        <w:spacing w:after="0"/>
        <w:ind w:left="0"/>
        <w:jc w:val="both"/>
      </w:pPr>
      <w:r>
        <w:rPr>
          <w:rFonts w:ascii="Times New Roman"/>
          <w:b w:val="false"/>
          <w:i w:val="false"/>
          <w:color w:val="000000"/>
          <w:sz w:val="28"/>
        </w:rPr>
        <w:t>
      Шекарасы: Байзерек ауылының аумағы.</w:t>
      </w:r>
    </w:p>
    <w:bookmarkEnd w:id="163"/>
    <w:p>
      <w:pPr>
        <w:spacing w:after="0"/>
        <w:ind w:left="0"/>
        <w:jc w:val="both"/>
      </w:pPr>
      <w:r>
        <w:rPr>
          <w:rFonts w:ascii="Times New Roman"/>
          <w:b w:val="false"/>
          <w:i w:val="false"/>
          <w:color w:val="000000"/>
          <w:sz w:val="28"/>
        </w:rPr>
        <w:t>
      54. № 1049 сайлау учаскесі.</w:t>
      </w:r>
    </w:p>
    <w:p>
      <w:pPr>
        <w:spacing w:after="0"/>
        <w:ind w:left="0"/>
        <w:jc w:val="both"/>
      </w:pPr>
      <w:r>
        <w:rPr>
          <w:rFonts w:ascii="Times New Roman"/>
          <w:b w:val="false"/>
          <w:i w:val="false"/>
          <w:color w:val="000000"/>
          <w:sz w:val="28"/>
        </w:rPr>
        <w:t>
      Орталығы: Достық ауылы, Жансүгіров көшесі № 5, "Алакөл аудандық білім бөлімі" мемлекеттік мекемесінің "Достык кентінің № 11 орта мектебі мектеп жасына дейінгі шағын орталығы бар" коммуналдық мемлекеттік мекемесі.</w:t>
      </w:r>
    </w:p>
    <w:p>
      <w:pPr>
        <w:spacing w:after="0"/>
        <w:ind w:left="0"/>
        <w:jc w:val="both"/>
      </w:pPr>
      <w:r>
        <w:rPr>
          <w:rFonts w:ascii="Times New Roman"/>
          <w:b w:val="false"/>
          <w:i w:val="false"/>
          <w:color w:val="000000"/>
          <w:sz w:val="28"/>
        </w:rPr>
        <w:t>
      Шекарасы: Достық ауылы, Б. Момышұлы, Бейбітшілік, Бәкіров, әскери қалашық, Д. Қонаев, Достық, Ә. Молдағұлова, І. Жансүгіров, Қасабай, Д. Рақышев, С. Сейфуллин, Ш. Құдайбердіұлы, М. Мақатаев көшелерінің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