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96ed" w14:textId="5dc9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әкімдігінің 2020 жылғы 22 мамырдағы № 133 қаулысы. Алматы облысы Әділет департаментінде 2020 жылы 26 мамырда № 5528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Алакөл ауданы әкімдігінің кейбір қаулыларының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"Алакөл ауданы әкімі аппараты" мемлекеттік мекемесінің басшысы Д.С. Сатыбалдиевке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Қаулысына қосымша 2020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мамыры № 133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ауданы әкімдігінің күші жойылды деп танылатын кейбір қаулыларының тізбесі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ауданы әкімдігінің "Алакөл ауданы бойынша қоғамдық жұмыстарды ұйымдастыру туралы" 2013 жылғы 04 қаңтардағы № 1-2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2296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2013 жылдың 16 ақпанда № 7 "Алакөл" газетінде жарияланған);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Алакөл ауданы әкімдігінің "Алакөл ауданы бойынша қоғамдық жұмыстарды ұйымдастыру туралы" 2013 жылғы 09 желтоқсандағы № 12-377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2533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2014 жылдың 8 ақпанда № 6 "Алакөл" газетінде жарияланған);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Алакөл ауданы әкімдігінің "Алакөл ауданы әкімдігінің 2013 жылғы 09 желтоқсандағы "Алакөл ауданы бойынша қоғамдық жұмыстарды ұйымдастыру туралы" № 12-377 қаулысына өзгерістер енгізу туралы" 2014 жылғы 22 шілдедегі № 311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2809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2014 жылдың 11 қазанда № 41 "Алакөл" газетінде жарияланған);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