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f520" w14:textId="ab8f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2020 жылғы 9 қаңтардағы № 63-1 "Алакөл ауданының Үшарал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2020 жылғы 17 сәуірдегі № 68-1 шешімі. Алматы облысы Әділет департаментінде 2020 жылы 24 сәуірде № 5500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2020-2022 жылдарға арналған бюджеттері туралы" 2020 жылғы 9 қаңтардағы № 63-1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қаңтарында Қазақстан Республикасы нормативтік құқықтық актілерінің эталондық бақылау банкінде жарияланған)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2020-2022 жылдарға арналған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347 998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105 539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242 459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96 602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145 857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363 182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15 184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15 184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Қабанбай ауылдық округінің 2020-2022 жылдарға арналған бюджеті тиісінше осы шешімнің 4, 5 және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122 547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19 182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103 365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35 852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67 513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127 798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5 251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5 251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Бескөл ауылдық округінің 2020-2022 жылдарға арналған бюджеті тиісінше осы шешімнің 7, 8 және 9-қосымшаларына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97 409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23 602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73 807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24 577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49 230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104 519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7 110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7 110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Достық ауылдық округінің 2020-2022 жылдарға арналған бюджеті тиісінше осы шешімнің 10, 11 және 12-қосымшаларына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159 622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30 759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128 863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115 502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13 361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166 453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6 831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6 831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Ырғайты ауылдық округінің 2020-2022 жылдарға арналған бюджеті тиісінше осы шешімнің 13, 14 және 15-қосымшаларына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69 799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13 027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56 772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56 772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71 573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1 774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1 774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Теректі ауылдық округінің 2020-2022 жылдарға арналған бюджеті тиісінше осы шешімнің 16, 17 және 18-қосымшаларына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31 538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8 090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23 448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7 500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15 948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34 531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2 993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2 993 мың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Жағатал ауылдық округінің 2020-2022 жылдарға арналған бюджеті тиісінше осы шешімнің 19, 20 және 21-қосымшаларына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23 924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4 793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19 131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19 131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26 530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2 606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2 606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Көлбай ауылдық округінің 2020-2022 жылдарға арналған бюджеті тиісінше осы шешімнің 22, 23 және 24-қосымшаларына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65 168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4 742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60 426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40 363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20 063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66 335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1 167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1 167 мың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Ақжар ауылдық округінің 2020-2022 жылдарға арналған бюджеті тиісінше осы шешімнің 25, 26 және 27-қосымшаларына сәйкес, оның ішінде 2020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64 723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4 486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60 237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40 263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19 974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65 945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1 222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1 222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Жанама ауылдық округінің 2020-2022 жылдарға арналған бюджеті тиісінше осы шешімнің 28, 29 және 30-қосымшаларына сәйкес, оның ішінде 2020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23 219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3 987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19 232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19 232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25 479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2 260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2 260 мың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Жыланды ауылдық округінің 2020-2022 жылдарға арналған бюджеті тиісінше осы шешімнің 31, 32 және 33-қосымшаларына сәйкес, оның ішінде 2020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57 304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3 648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53 656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34 108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19 548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59 200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1 896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1 896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Екпінді ауылдық округінің 2020-2022 жылдарға арналған бюджеті тиісінше осы шешімнің 34, 35 және 36-қосымшаларына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48 259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3 734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44 525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24 233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20 292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48 710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451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451 мың теңге.";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Тоқжайлау ауылдық округінің 2020-2022 жылдарға арналған бюджеті тиісінше осы шешімнің 37, 38 және 39-қосымшаларына сәйкес, оның ішінде 2020 жылға келесі көлемдерде бекітілсін: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53 301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3 271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50 030 мың теңге,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30 456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19 574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54 372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1 071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1 071 мың теңге.";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Қайнар ауылдық округінің 2020-2022 жылдарға арналған бюджеті тиісінше осы шешімнің 43, 44 және 45-қосымшаларына сәйкес, оның ішінде 2020 жылға келесі көлемдерде бекітілсін: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35 374 мың теңге, оның ішінде: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753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34 621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14 830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19 791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35 374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Ақтүбек ауылдық округінің 2020-2022 жылдарға арналған бюджеті тиісінше осы шешімнің 46, 47 және 48-қосымшаларына сәйкес, оның ішінде 2020 жылға келесі көлемдерде бекітілсін: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22 319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1 117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21 202 мың теңге, оның ішінде: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21 202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22 319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Еңбекші ауылдық округінің 2020-2022 жылдарға арналған бюджеті тиісінше осы шешімнің 61, 62 және 63-қосымшаларына сәйкес, оның ішінде 2020 жылға келесі көлемдерде бекітілсін: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21 262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714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20 548 мың теңге, оның ішінде: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20 548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21 262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Үшбұлақ ауылдық округінің 2020-2022 жылдарға арналған бюджеті тиісінше осы шешімнің 64, 65 және 66-қосымшаларына сәйкес, оның ішінде 2020 жылға келесі көлемдерде бекітілсін: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21 869 мың теңге, оның ішінде: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2 015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19 854 мың теңге, оның ішінде: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19 854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21 869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-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 жаңа редакцияда баяндалсын.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жылғы 1 қаңтардан бастап қолданысқа енгiзiледі.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мәслихатының2020 жылғы 17 сәуірдегі№ 68-1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1-қосымша</w:t>
            </w:r>
          </w:p>
        </w:tc>
      </w:tr>
    </w:tbl>
    <w:bookmarkStart w:name="z29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қаласының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38 382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0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4-қосымша</w:t>
            </w:r>
          </w:p>
        </w:tc>
      </w:tr>
    </w:tbl>
    <w:bookmarkStart w:name="z30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7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7-қосымша</w:t>
            </w:r>
          </w:p>
        </w:tc>
      </w:tr>
    </w:tbl>
    <w:bookmarkStart w:name="z31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Бескөл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4-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10-қосымша</w:t>
            </w:r>
          </w:p>
        </w:tc>
      </w:tr>
    </w:tbl>
    <w:bookmarkStart w:name="z32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1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5-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13-қосымша</w:t>
            </w:r>
          </w:p>
        </w:tc>
      </w:tr>
    </w:tbl>
    <w:bookmarkStart w:name="z33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Ырғайты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8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6-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16-қосымша</w:t>
            </w:r>
          </w:p>
        </w:tc>
      </w:tr>
    </w:tbl>
    <w:bookmarkStart w:name="z34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Теректі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7 500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7-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19-қосымша</w:t>
            </w:r>
          </w:p>
        </w:tc>
      </w:tr>
    </w:tbl>
    <w:bookmarkStart w:name="z36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Жағатал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22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5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8-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22-қосымша</w:t>
            </w:r>
          </w:p>
        </w:tc>
      </w:tr>
    </w:tbl>
    <w:bookmarkStart w:name="z37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Көлбай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29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9-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25-қосымша</w:t>
            </w:r>
          </w:p>
        </w:tc>
      </w:tr>
    </w:tbl>
    <w:bookmarkStart w:name="z38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36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10-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28-қосымша</w:t>
            </w:r>
          </w:p>
        </w:tc>
      </w:tr>
    </w:tbl>
    <w:bookmarkStart w:name="z39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Жанама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43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11-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31-қосымша</w:t>
            </w:r>
          </w:p>
        </w:tc>
      </w:tr>
    </w:tbl>
    <w:bookmarkStart w:name="z40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Жыланды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9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50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12-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34-қосымша</w:t>
            </w:r>
          </w:p>
        </w:tc>
      </w:tr>
    </w:tbl>
    <w:bookmarkStart w:name="z421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Екпінді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57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0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13-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37-қосымша</w:t>
            </w:r>
          </w:p>
        </w:tc>
      </w:tr>
    </w:tbl>
    <w:bookmarkStart w:name="z43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Тоқжайлау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64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7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14-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43-қосымша</w:t>
            </w:r>
          </w:p>
        </w:tc>
      </w:tr>
    </w:tbl>
    <w:bookmarkStart w:name="z44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71"/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2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15-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46-қосымша</w:t>
            </w:r>
          </w:p>
        </w:tc>
      </w:tr>
    </w:tbl>
    <w:bookmarkStart w:name="z45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Ақтүбек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7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78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9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16-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61-қосымша</w:t>
            </w:r>
          </w:p>
        </w:tc>
      </w:tr>
    </w:tbl>
    <w:bookmarkStart w:name="z46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4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85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6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17 сәуірдегі № 68-1 шешіміне 17- қосымша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2020 жылғы "9" қаңтардағы № 63-1 "Алакөл ауданының Үшарал қаласы мен ауылдық округтерінің 2020-2022 жылдарға арналған бюджеттері туралы" шешіміне 64-қосымша</w:t>
            </w:r>
          </w:p>
        </w:tc>
      </w:tr>
    </w:tbl>
    <w:bookmarkStart w:name="z48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Үшбұлақ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1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92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3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