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306e8" w14:textId="b0306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Алакөл ауданының Үшарал қаласы мен ауылдық округтерінің 2020-2022 жылдарға арналған бюджеттері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Алакөл аудандық мәслихатының 2020 жылғы 9 қаңтардағы № 63-1 шешімі. Алматы облысы Әділет департаментінде 2020 жылы 20 қаңтарда № 5412 болып тіркелді.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01.01.2020 бастап қолданысқа енгізіледі – осы шешімнің 15-тармағымен.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Республикасының Бюджет кодексінің 9-1-бабының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Алакөл аудандық мәслихаты ШЕШІМ ҚАБЫЛДАДЫ: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Үшарал қаласының 2020-2022 жылдарға арналған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2020 жылға келесі көлемдерде бекітілсін:</w:t>
      </w:r>
    </w:p>
    <w:bookmarkEnd w:id="2"/>
    <w:bookmarkStart w:name="z2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381 194 мың теңге, оның ішінде: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107 697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273 497 мың теңге, оның ішінде: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127 640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145 857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396 378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теңге;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15 184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15 184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– Алматы облысы Алакөл аудандық мәслихатының 14.12.2020 </w:t>
      </w:r>
      <w:r>
        <w:rPr>
          <w:rFonts w:ascii="Times New Roman"/>
          <w:b w:val="false"/>
          <w:i w:val="false"/>
          <w:color w:val="000000"/>
          <w:sz w:val="28"/>
        </w:rPr>
        <w:t>№ 80-1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Қабанбай ауылдық округінің 2020-2022 жылдарға арналған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2020 жылға келесі көлемдерде бекітілсін:</w:t>
      </w:r>
    </w:p>
    <w:bookmarkEnd w:id="16"/>
    <w:bookmarkStart w:name="z4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123 799 мың теңге, оның ішінде: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25 159 мың теңге;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98 640 мың теңге, оның ішінде: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31 127 мың теңге;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67 513 мың теңге;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129 050 мың теңге;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теңге;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5 251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5 251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 тармақ жаңа редакцияда – Алматы облысы Алакөл аудандық мәслихатының 14.12.2020 </w:t>
      </w:r>
      <w:r>
        <w:rPr>
          <w:rFonts w:ascii="Times New Roman"/>
          <w:b w:val="false"/>
          <w:i w:val="false"/>
          <w:color w:val="000000"/>
          <w:sz w:val="28"/>
        </w:rPr>
        <w:t>№ 80-1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Бескөл ауылдық округінің 2020-2022 жылдарға арналған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2020 жылға келесі көлемдерде бекітілсін:</w:t>
      </w:r>
    </w:p>
    <w:bookmarkEnd w:id="30"/>
    <w:bookmarkStart w:name="z5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113 177 мың теңге, оның ішінде:</w:t>
      </w:r>
    </w:p>
    <w:bookmarkEnd w:id="31"/>
    <w:bookmarkStart w:name="z4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29 686 мың теңге;</w:t>
      </w:r>
    </w:p>
    <w:bookmarkEnd w:id="32"/>
    <w:bookmarkStart w:name="z4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33"/>
    <w:bookmarkStart w:name="z4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34"/>
    <w:bookmarkStart w:name="z4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83 491 мың теңге, оның ішінде:</w:t>
      </w:r>
    </w:p>
    <w:bookmarkEnd w:id="35"/>
    <w:bookmarkStart w:name="z4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34 261 мың теңге;</w:t>
      </w:r>
    </w:p>
    <w:bookmarkEnd w:id="36"/>
    <w:bookmarkStart w:name="z4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37"/>
    <w:bookmarkStart w:name="z5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49 230 мың теңге;</w:t>
      </w:r>
    </w:p>
    <w:bookmarkEnd w:id="38"/>
    <w:bookmarkStart w:name="z5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120 287 мың теңге;</w:t>
      </w:r>
    </w:p>
    <w:bookmarkEnd w:id="39"/>
    <w:bookmarkStart w:name="z5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40"/>
    <w:bookmarkStart w:name="z5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41"/>
    <w:bookmarkStart w:name="z5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42"/>
    <w:bookmarkStart w:name="z5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теңге;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7 110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7 110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 тармақ жаңа редакцияда – Алматы облысы Алакөл аудандық мәслихатының 14.12.2020 </w:t>
      </w:r>
      <w:r>
        <w:rPr>
          <w:rFonts w:ascii="Times New Roman"/>
          <w:b w:val="false"/>
          <w:i w:val="false"/>
          <w:color w:val="000000"/>
          <w:sz w:val="28"/>
        </w:rPr>
        <w:t>№ 80-1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Достық ауылдық округінің 2020-2022 жылдарға арналған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2020 жылға келесі көлемдерде бекітілсін:</w:t>
      </w:r>
    </w:p>
    <w:bookmarkEnd w:id="44"/>
    <w:bookmarkStart w:name="z7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182 759 мың теңге, оның ішінде:</w:t>
      </w:r>
    </w:p>
    <w:bookmarkEnd w:id="45"/>
    <w:bookmarkStart w:name="z6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32 867 мың теңге;</w:t>
      </w:r>
    </w:p>
    <w:bookmarkEnd w:id="46"/>
    <w:bookmarkStart w:name="z6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47"/>
    <w:bookmarkStart w:name="z6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48"/>
    <w:bookmarkStart w:name="z6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149 892 мың теңге, оның ішінде:</w:t>
      </w:r>
    </w:p>
    <w:bookmarkEnd w:id="49"/>
    <w:bookmarkStart w:name="z6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136 531 мың теңге;</w:t>
      </w:r>
    </w:p>
    <w:bookmarkEnd w:id="50"/>
    <w:bookmarkStart w:name="z6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51"/>
    <w:bookmarkStart w:name="z6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13 361 мың теңге;</w:t>
      </w:r>
    </w:p>
    <w:bookmarkEnd w:id="52"/>
    <w:bookmarkStart w:name="z6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189 590 мың теңге;</w:t>
      </w:r>
    </w:p>
    <w:bookmarkEnd w:id="53"/>
    <w:bookmarkStart w:name="z6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54"/>
    <w:bookmarkStart w:name="z6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55"/>
    <w:bookmarkStart w:name="z7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56"/>
    <w:bookmarkStart w:name="z7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теңге;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6 831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6 831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 тармақ жаңа редакцияда – Алматы облысы Алакөл аудандық мәслихатының 14.12.2020 </w:t>
      </w:r>
      <w:r>
        <w:rPr>
          <w:rFonts w:ascii="Times New Roman"/>
          <w:b w:val="false"/>
          <w:i w:val="false"/>
          <w:color w:val="000000"/>
          <w:sz w:val="28"/>
        </w:rPr>
        <w:t>№ 80-1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Ырғайты ауылдық округінің 2020-2022 жылдарға арналған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2020 жылға келесі көлемдерде бекітілсін:</w:t>
      </w:r>
    </w:p>
    <w:bookmarkEnd w:id="58"/>
    <w:bookmarkStart w:name="z8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69 799 мың теңге, оның ішінде:</w:t>
      </w:r>
    </w:p>
    <w:bookmarkEnd w:id="59"/>
    <w:bookmarkStart w:name="z7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13 027 мың теңге;</w:t>
      </w:r>
    </w:p>
    <w:bookmarkEnd w:id="60"/>
    <w:bookmarkStart w:name="z7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61"/>
    <w:bookmarkStart w:name="z7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62"/>
    <w:bookmarkStart w:name="z7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56 772 мың теңге, оның ішінде:</w:t>
      </w:r>
    </w:p>
    <w:bookmarkEnd w:id="63"/>
    <w:bookmarkStart w:name="z8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14 581 теңге;</w:t>
      </w:r>
    </w:p>
    <w:bookmarkEnd w:id="64"/>
    <w:bookmarkStart w:name="z8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65"/>
    <w:bookmarkStart w:name="z8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42 191 мың теңге;</w:t>
      </w:r>
    </w:p>
    <w:bookmarkEnd w:id="66"/>
    <w:bookmarkStart w:name="z8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71 573 мың теңге;</w:t>
      </w:r>
    </w:p>
    <w:bookmarkEnd w:id="67"/>
    <w:bookmarkStart w:name="z8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68"/>
    <w:bookmarkStart w:name="z8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69"/>
    <w:bookmarkStart w:name="z8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70"/>
    <w:bookmarkStart w:name="z8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теңге;</w:t>
      </w:r>
    </w:p>
    <w:bookmarkEnd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1 774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1 774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 тармақ жаңа редакцияда – Алматы облысы Алакөл аудандық мәслихатының 19.11.2020 </w:t>
      </w:r>
      <w:r>
        <w:rPr>
          <w:rFonts w:ascii="Times New Roman"/>
          <w:b w:val="false"/>
          <w:i w:val="false"/>
          <w:color w:val="000000"/>
          <w:sz w:val="28"/>
        </w:rPr>
        <w:t>№ 78-1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Теректі ауылдық округінің 2020-2022 жылдарға арналған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2020 жылға келесі көлемдерде бекітілсін:</w:t>
      </w:r>
    </w:p>
    <w:bookmarkEnd w:id="72"/>
    <w:bookmarkStart w:name="z10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31 538 мың теңге, оның ішінде:</w:t>
      </w:r>
    </w:p>
    <w:bookmarkEnd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8 090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23 448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7 500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15 948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34 531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2 993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2 993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 тармақ жаңа редакцияда – Алматы облысы Алакөл аудандық мәслихатының 19.11.2020 </w:t>
      </w:r>
      <w:r>
        <w:rPr>
          <w:rFonts w:ascii="Times New Roman"/>
          <w:b w:val="false"/>
          <w:i w:val="false"/>
          <w:color w:val="000000"/>
          <w:sz w:val="28"/>
        </w:rPr>
        <w:t>№ 78-1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Жағатал ауылдық округінің 2020-2022 жылдарға арналған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2020 жылға келесі көлемдерде бекітілсін:</w:t>
      </w:r>
    </w:p>
    <w:bookmarkEnd w:id="74"/>
    <w:bookmarkStart w:name="z12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23 924 мың теңге, оның ішінде:</w:t>
      </w:r>
    </w:p>
    <w:bookmarkEnd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4 793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19 131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19 131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26 530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2 606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2 606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 тармақ жаңа редакцияда – Алматы облысы Алакөл аудандық мәслихатының 19.11.2020 </w:t>
      </w:r>
      <w:r>
        <w:rPr>
          <w:rFonts w:ascii="Times New Roman"/>
          <w:b w:val="false"/>
          <w:i w:val="false"/>
          <w:color w:val="000000"/>
          <w:sz w:val="28"/>
        </w:rPr>
        <w:t>№ 78-1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Көлбай ауылдық округінің 2020-2022 жылдарға арналған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2020 жылға келесі көлемдерде бекітілсін:</w:t>
      </w:r>
    </w:p>
    <w:bookmarkEnd w:id="76"/>
    <w:bookmarkStart w:name="z13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70 523 мың теңге, оның ішінде:</w:t>
      </w:r>
    </w:p>
    <w:bookmarkEnd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4 742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65 781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45 718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20 063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71 690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1 167 мың теңге;</w:t>
      </w:r>
    </w:p>
    <w:bookmarkStart w:name="z13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1 167 мың теңге.</w:t>
      </w:r>
    </w:p>
    <w:bookmarkEnd w:id="7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8 тармақ жаңа редакцияда – Алматы облысы Алакөл аудандық мәслихатының 14.12.2020 </w:t>
      </w:r>
      <w:r>
        <w:rPr>
          <w:rFonts w:ascii="Times New Roman"/>
          <w:b w:val="false"/>
          <w:i w:val="false"/>
          <w:color w:val="000000"/>
          <w:sz w:val="28"/>
        </w:rPr>
        <w:t>№ 80-1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Ақжар ауылдық округінің 2020-2022 жылдарға арналған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2020 жылға келесі көлемдерде бекітілсін:</w:t>
      </w:r>
    </w:p>
    <w:bookmarkStart w:name="z15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74 370 мың теңге, оның ішінде:</w:t>
      </w:r>
    </w:p>
    <w:bookmarkEnd w:id="79"/>
    <w:bookmarkStart w:name="z9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5 822 мың теңге;</w:t>
      </w:r>
    </w:p>
    <w:bookmarkEnd w:id="80"/>
    <w:bookmarkStart w:name="z9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81"/>
    <w:bookmarkStart w:name="z9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82"/>
    <w:bookmarkStart w:name="z9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68 548 мың теңге, оның ішінде:</w:t>
      </w:r>
    </w:p>
    <w:bookmarkEnd w:id="83"/>
    <w:bookmarkStart w:name="z9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48 574 мың теңге;</w:t>
      </w:r>
    </w:p>
    <w:bookmarkEnd w:id="84"/>
    <w:bookmarkStart w:name="z9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85"/>
    <w:bookmarkStart w:name="z9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19 974 мың теңге;</w:t>
      </w:r>
    </w:p>
    <w:bookmarkEnd w:id="86"/>
    <w:bookmarkStart w:name="z9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75 592 мың теңге;</w:t>
      </w:r>
    </w:p>
    <w:bookmarkEnd w:id="87"/>
    <w:bookmarkStart w:name="z10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88"/>
    <w:bookmarkStart w:name="z10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89"/>
    <w:bookmarkStart w:name="z10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90"/>
    <w:bookmarkStart w:name="z103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теңге;</w:t>
      </w:r>
    </w:p>
    <w:bookmarkEnd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1 222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1 222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9 тармақ жаңа редакцияда – Алматы облысы Алакөл аудандық мәслихатының 14.12.2020 </w:t>
      </w:r>
      <w:r>
        <w:rPr>
          <w:rFonts w:ascii="Times New Roman"/>
          <w:b w:val="false"/>
          <w:i w:val="false"/>
          <w:color w:val="000000"/>
          <w:sz w:val="28"/>
        </w:rPr>
        <w:t>№ 80-1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Жанама ауылдық округінің 2020-2022 жылдарға арналған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2020 жылға келесі көлемдерде бекітілсін:</w:t>
      </w:r>
    </w:p>
    <w:bookmarkEnd w:id="92"/>
    <w:bookmarkStart w:name="z16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33 029 мың теңге, оның ішінде:</w:t>
      </w:r>
    </w:p>
    <w:bookmarkEnd w:id="93"/>
    <w:bookmarkStart w:name="z10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13 797 мың теңге;</w:t>
      </w:r>
    </w:p>
    <w:bookmarkEnd w:id="94"/>
    <w:bookmarkStart w:name="z10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95"/>
    <w:bookmarkStart w:name="z11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96"/>
    <w:bookmarkStart w:name="z11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19 232 мың теңге, оның ішінде:</w:t>
      </w:r>
    </w:p>
    <w:bookmarkEnd w:id="97"/>
    <w:bookmarkStart w:name="z11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теңге;</w:t>
      </w:r>
    </w:p>
    <w:bookmarkEnd w:id="98"/>
    <w:bookmarkStart w:name="z11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99"/>
    <w:bookmarkStart w:name="z11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19 232 мың теңге;</w:t>
      </w:r>
    </w:p>
    <w:bookmarkEnd w:id="100"/>
    <w:bookmarkStart w:name="z11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35 289 мың теңге;</w:t>
      </w:r>
    </w:p>
    <w:bookmarkEnd w:id="101"/>
    <w:bookmarkStart w:name="z11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02"/>
    <w:bookmarkStart w:name="z11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03"/>
    <w:bookmarkStart w:name="z11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04"/>
    <w:bookmarkStart w:name="z11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теңге;</w:t>
      </w:r>
    </w:p>
    <w:bookmarkEnd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2 260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2 260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10 тармақ жаңа редакцияда – Алматы облысы Алакөл аудандық мәслихатының 14.12.2020 </w:t>
      </w:r>
      <w:r>
        <w:rPr>
          <w:rFonts w:ascii="Times New Roman"/>
          <w:b w:val="false"/>
          <w:i w:val="false"/>
          <w:color w:val="000000"/>
          <w:sz w:val="28"/>
        </w:rPr>
        <w:t>№ 80-1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9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Жыланды ауылдық округінің 2020-2022 жылдарға арналған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2020 жылға келесі көлемдерде бекітілсін:</w:t>
      </w:r>
    </w:p>
    <w:bookmarkEnd w:id="106"/>
    <w:bookmarkStart w:name="z18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71 598 мың теңге, оның ішінде:</w:t>
      </w:r>
    </w:p>
    <w:bookmarkEnd w:id="107"/>
    <w:bookmarkStart w:name="z12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3 648 мың теңге;</w:t>
      </w:r>
    </w:p>
    <w:bookmarkEnd w:id="108"/>
    <w:bookmarkStart w:name="z12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09"/>
    <w:bookmarkStart w:name="z12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10"/>
    <w:bookmarkStart w:name="z12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67 950 мың теңге, оның ішінде:</w:t>
      </w:r>
    </w:p>
    <w:bookmarkEnd w:id="111"/>
    <w:bookmarkStart w:name="z12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48 402 мың теңге;</w:t>
      </w:r>
    </w:p>
    <w:bookmarkEnd w:id="112"/>
    <w:bookmarkStart w:name="z12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113"/>
    <w:bookmarkStart w:name="z13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19 548 мың теңге;</w:t>
      </w:r>
    </w:p>
    <w:bookmarkEnd w:id="114"/>
    <w:bookmarkStart w:name="z13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73 494 мың теңге;</w:t>
      </w:r>
    </w:p>
    <w:bookmarkEnd w:id="115"/>
    <w:bookmarkStart w:name="z13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16"/>
    <w:bookmarkStart w:name="z13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17"/>
    <w:bookmarkStart w:name="z13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18"/>
    <w:bookmarkStart w:name="z13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теңге;</w:t>
      </w:r>
    </w:p>
    <w:bookmarkEnd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1 896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1 896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11 тармақ жаңа редакцияда – Алматы облысы Алакөл аудандық мәслихатының 14.12.2020 </w:t>
      </w:r>
      <w:r>
        <w:rPr>
          <w:rFonts w:ascii="Times New Roman"/>
          <w:b w:val="false"/>
          <w:i w:val="false"/>
          <w:color w:val="000000"/>
          <w:sz w:val="28"/>
        </w:rPr>
        <w:t>№ 80-1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5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Екпінді ауылдық округінің 2020-2022 жылдарға арналған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2020 жылға келесі көлемдерде бекітілсін:</w:t>
      </w:r>
    </w:p>
    <w:bookmarkEnd w:id="120"/>
    <w:bookmarkStart w:name="z200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58 406 мың теңге, оның ішінде:</w:t>
      </w:r>
    </w:p>
    <w:bookmarkEnd w:id="121"/>
    <w:bookmarkStart w:name="z14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3 734 мың теңге;</w:t>
      </w:r>
    </w:p>
    <w:bookmarkEnd w:id="122"/>
    <w:bookmarkStart w:name="z14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23"/>
    <w:bookmarkStart w:name="z14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24"/>
    <w:bookmarkStart w:name="z14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54 672 мың теңге, оның ішінде:</w:t>
      </w:r>
    </w:p>
    <w:bookmarkEnd w:id="125"/>
    <w:bookmarkStart w:name="z14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34 380 мың теңге;</w:t>
      </w:r>
    </w:p>
    <w:bookmarkEnd w:id="126"/>
    <w:bookmarkStart w:name="z14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127"/>
    <w:bookmarkStart w:name="z14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20 292 мың теңге;</w:t>
      </w:r>
    </w:p>
    <w:bookmarkEnd w:id="128"/>
    <w:bookmarkStart w:name="z14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58 857 мың теңге;</w:t>
      </w:r>
    </w:p>
    <w:bookmarkEnd w:id="129"/>
    <w:bookmarkStart w:name="z14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30"/>
    <w:bookmarkStart w:name="z14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31"/>
    <w:bookmarkStart w:name="z15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32"/>
    <w:bookmarkStart w:name="z15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теңге;</w:t>
      </w:r>
    </w:p>
    <w:bookmarkEnd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451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451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12 тармақ жаңа редакцияда – Алматы облысы Алакөл аудандық мәслихатының 14.12.2020 </w:t>
      </w:r>
      <w:r>
        <w:rPr>
          <w:rFonts w:ascii="Times New Roman"/>
          <w:b w:val="false"/>
          <w:i w:val="false"/>
          <w:color w:val="000000"/>
          <w:sz w:val="28"/>
        </w:rPr>
        <w:t>№ 80-1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Тоқжайлау ауылдық округінің 2020-2022 жылдарға арналған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2020 жылға келесі көлемдерде бекітілсін:</w:t>
      </w:r>
    </w:p>
    <w:bookmarkEnd w:id="134"/>
    <w:bookmarkStart w:name="z216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58 997 мың теңге, оның ішінде:</w:t>
      </w:r>
    </w:p>
    <w:bookmarkEnd w:id="135"/>
    <w:bookmarkStart w:name="z156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3 931 мың теңге;</w:t>
      </w:r>
    </w:p>
    <w:bookmarkEnd w:id="136"/>
    <w:bookmarkStart w:name="z157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37"/>
    <w:bookmarkStart w:name="z158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38"/>
    <w:bookmarkStart w:name="z159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55 066 мың теңге, оның ішінде:</w:t>
      </w:r>
    </w:p>
    <w:bookmarkEnd w:id="139"/>
    <w:bookmarkStart w:name="z160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35 492 мың теңге;</w:t>
      </w:r>
    </w:p>
    <w:bookmarkEnd w:id="140"/>
    <w:bookmarkStart w:name="z161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141"/>
    <w:bookmarkStart w:name="z162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19 574 мың теңге;</w:t>
      </w:r>
    </w:p>
    <w:bookmarkEnd w:id="142"/>
    <w:bookmarkStart w:name="z163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60 068 мың теңге;</w:t>
      </w:r>
    </w:p>
    <w:bookmarkEnd w:id="143"/>
    <w:bookmarkStart w:name="z164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44"/>
    <w:bookmarkStart w:name="z165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45"/>
    <w:bookmarkStart w:name="z166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46"/>
    <w:bookmarkStart w:name="z167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теңге;</w:t>
      </w:r>
    </w:p>
    <w:bookmarkEnd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1 071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1 071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13 тармақ жаңа редакцияда – Алматы облысы Алакөл аудандық мәслихатының 14.12.2020 </w:t>
      </w:r>
      <w:r>
        <w:rPr>
          <w:rFonts w:ascii="Times New Roman"/>
          <w:b w:val="false"/>
          <w:i w:val="false"/>
          <w:color w:val="000000"/>
          <w:sz w:val="28"/>
        </w:rPr>
        <w:t>№ 80-1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7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Жайпақ ауылдық округінің 2020-2022 жылдарға арналған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2020 жылға келесі көлемдерде бекітілсін:</w:t>
      </w:r>
    </w:p>
    <w:bookmarkEnd w:id="148"/>
    <w:bookmarkStart w:name="z232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63 418 мың теңге, оның ішінде:</w:t>
      </w:r>
    </w:p>
    <w:bookmarkEnd w:id="149"/>
    <w:bookmarkStart w:name="z172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2 482 мың теңге;</w:t>
      </w:r>
    </w:p>
    <w:bookmarkEnd w:id="150"/>
    <w:bookmarkStart w:name="z173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51"/>
    <w:bookmarkStart w:name="z174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52"/>
    <w:bookmarkStart w:name="z175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60 936 мың теңге, оның ішінде:</w:t>
      </w:r>
    </w:p>
    <w:bookmarkEnd w:id="153"/>
    <w:bookmarkStart w:name="z176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36 429 мың теңге;</w:t>
      </w:r>
    </w:p>
    <w:bookmarkEnd w:id="154"/>
    <w:bookmarkStart w:name="z177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155"/>
    <w:bookmarkStart w:name="z178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24 507 мың теңге;</w:t>
      </w:r>
    </w:p>
    <w:bookmarkEnd w:id="156"/>
    <w:bookmarkStart w:name="z179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63 418 мың теңге;</w:t>
      </w:r>
    </w:p>
    <w:bookmarkEnd w:id="157"/>
    <w:bookmarkStart w:name="z180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58"/>
    <w:bookmarkStart w:name="z181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59"/>
    <w:bookmarkStart w:name="z182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60"/>
    <w:bookmarkStart w:name="z183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теңге;</w:t>
      </w:r>
    </w:p>
    <w:bookmarkEnd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14 тармақ жаңа редакцияда – Алматы облысы Алакөл аудандық мәслихатының 14.12.2020 </w:t>
      </w:r>
      <w:r>
        <w:rPr>
          <w:rFonts w:ascii="Times New Roman"/>
          <w:b w:val="false"/>
          <w:i w:val="false"/>
          <w:color w:val="000000"/>
          <w:sz w:val="28"/>
        </w:rPr>
        <w:t>№ 80-1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3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Қайнар ауылдық округінің 2020-2022 жылдарға арналған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2020 жылға келесі көлемдерде бекітілсін:</w:t>
      </w:r>
    </w:p>
    <w:bookmarkEnd w:id="162"/>
    <w:bookmarkStart w:name="z248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35 374 мың теңге, оның ішінде:</w:t>
      </w:r>
    </w:p>
    <w:bookmarkEnd w:id="163"/>
    <w:bookmarkStart w:name="z236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753 мың теңге;</w:t>
      </w:r>
    </w:p>
    <w:bookmarkEnd w:id="164"/>
    <w:bookmarkStart w:name="z237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65"/>
    <w:bookmarkStart w:name="z238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66"/>
    <w:bookmarkStart w:name="z239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34 621 мың теңге, оның ішінде:</w:t>
      </w:r>
    </w:p>
    <w:bookmarkEnd w:id="167"/>
    <w:bookmarkStart w:name="z240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14 830 мың теңге;</w:t>
      </w:r>
    </w:p>
    <w:bookmarkEnd w:id="168"/>
    <w:bookmarkStart w:name="z241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169"/>
    <w:bookmarkStart w:name="z242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19 791 мың теңге;</w:t>
      </w:r>
    </w:p>
    <w:bookmarkEnd w:id="170"/>
    <w:bookmarkStart w:name="z243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35 374 мың теңге;</w:t>
      </w:r>
    </w:p>
    <w:bookmarkEnd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15 тармақ жаңа редакцияда – Алматы облысы Алакөл аудандық мәслихатының 19.11.2020 </w:t>
      </w:r>
      <w:r>
        <w:rPr>
          <w:rFonts w:ascii="Times New Roman"/>
          <w:b w:val="false"/>
          <w:i w:val="false"/>
          <w:color w:val="000000"/>
          <w:sz w:val="28"/>
        </w:rPr>
        <w:t>№ 78-1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Ақтүбек ауылдық округінің 2020-2022 жылдарға арналған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48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2020 жылға келесі көлемдерде бекітілсін:</w:t>
      </w:r>
    </w:p>
    <w:bookmarkEnd w:id="172"/>
    <w:bookmarkStart w:name="z264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23 629 мың теңге, оның ішінде:</w:t>
      </w:r>
    </w:p>
    <w:bookmarkEnd w:id="173"/>
    <w:bookmarkStart w:name="z188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2 427 мың теңге;</w:t>
      </w:r>
    </w:p>
    <w:bookmarkEnd w:id="174"/>
    <w:bookmarkStart w:name="z189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75"/>
    <w:bookmarkStart w:name="z190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76"/>
    <w:bookmarkStart w:name="z191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21 202 мың теңге, оның ішінде:</w:t>
      </w:r>
    </w:p>
    <w:bookmarkEnd w:id="177"/>
    <w:bookmarkStart w:name="z192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0 теңге;</w:t>
      </w:r>
    </w:p>
    <w:bookmarkEnd w:id="178"/>
    <w:bookmarkStart w:name="z193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179"/>
    <w:bookmarkStart w:name="z194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21 202 мың теңге;</w:t>
      </w:r>
    </w:p>
    <w:bookmarkEnd w:id="180"/>
    <w:bookmarkStart w:name="z195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23 629 мың теңге;</w:t>
      </w:r>
    </w:p>
    <w:bookmarkEnd w:id="181"/>
    <w:bookmarkStart w:name="z196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82"/>
    <w:bookmarkStart w:name="z197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83"/>
    <w:bookmarkStart w:name="z198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84"/>
    <w:bookmarkStart w:name="z199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теңге;</w:t>
      </w:r>
    </w:p>
    <w:bookmarkEnd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16 тармақ жаңа редакцияда – Алматы облысы Алакөл аудандық мәслихатының 14.12.2020 </w:t>
      </w:r>
      <w:r>
        <w:rPr>
          <w:rFonts w:ascii="Times New Roman"/>
          <w:b w:val="false"/>
          <w:i w:val="false"/>
          <w:color w:val="000000"/>
          <w:sz w:val="28"/>
        </w:rPr>
        <w:t>№ 80-1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5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Ынталы ауылдық округінің 2020-2022 жылдарға арналған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51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2020 жылға келесі көлемдерде бекітілсін:</w:t>
      </w:r>
    </w:p>
    <w:bookmarkEnd w:id="186"/>
    <w:bookmarkStart w:name="z280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29 060 мың теңге, оның ішінде:</w:t>
      </w:r>
    </w:p>
    <w:bookmarkEnd w:id="187"/>
    <w:bookmarkStart w:name="z204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2 268 мың теңге;</w:t>
      </w:r>
    </w:p>
    <w:bookmarkEnd w:id="188"/>
    <w:bookmarkStart w:name="z205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89"/>
    <w:bookmarkStart w:name="z206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90"/>
    <w:bookmarkStart w:name="z207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26 792 мың теңге, оның ішінде:</w:t>
      </w:r>
    </w:p>
    <w:bookmarkEnd w:id="191"/>
    <w:bookmarkStart w:name="z208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0 теңге;</w:t>
      </w:r>
    </w:p>
    <w:bookmarkEnd w:id="192"/>
    <w:bookmarkStart w:name="z209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193"/>
    <w:bookmarkStart w:name="z210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26 792 мың теңге;</w:t>
      </w:r>
    </w:p>
    <w:bookmarkEnd w:id="194"/>
    <w:bookmarkStart w:name="z211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29 060 мың теңге;</w:t>
      </w:r>
    </w:p>
    <w:bookmarkEnd w:id="195"/>
    <w:bookmarkStart w:name="z212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96"/>
    <w:bookmarkStart w:name="z213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97"/>
    <w:bookmarkStart w:name="z214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98"/>
    <w:bookmarkStart w:name="z215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теңге;</w:t>
      </w:r>
    </w:p>
    <w:bookmarkEnd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17 тармақ жаңа редакцияда – Алматы облысы Алакөл аудандық мәслихатының 14.12.2020 </w:t>
      </w:r>
      <w:r>
        <w:rPr>
          <w:rFonts w:ascii="Times New Roman"/>
          <w:b w:val="false"/>
          <w:i w:val="false"/>
          <w:color w:val="000000"/>
          <w:sz w:val="28"/>
        </w:rPr>
        <w:t>№ 80-1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1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Қамысқала ауылдық округінің 2020-2022 жылдарға арналған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54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2020 жылға келесі көлемдерде бекітілсін:</w:t>
      </w:r>
    </w:p>
    <w:bookmarkEnd w:id="200"/>
    <w:bookmarkStart w:name="z296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21 817 мың теңге, оның ішінде:</w:t>
      </w:r>
    </w:p>
    <w:bookmarkEnd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3 410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18 407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18 407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21 817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18 тармақ жаңа редакцияда – Алматы облысы Алакөл аудандық мәслихатының 14.12.2020 </w:t>
      </w:r>
      <w:r>
        <w:rPr>
          <w:rFonts w:ascii="Times New Roman"/>
          <w:b w:val="false"/>
          <w:i w:val="false"/>
          <w:color w:val="000000"/>
          <w:sz w:val="28"/>
        </w:rPr>
        <w:t>№ 80-1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7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Архарлы ауылдық округінің 2020-2022 жылдарға арналған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55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57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2020 жылға келесі көлемдерде бекітілсін:</w:t>
      </w:r>
    </w:p>
    <w:bookmarkEnd w:id="202"/>
    <w:bookmarkStart w:name="z312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19 972 мың теңге, оның ішінде:</w:t>
      </w:r>
    </w:p>
    <w:bookmarkEnd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1 257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18 715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18 715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19 972 мың теңге;</w:t>
      </w:r>
    </w:p>
    <w:bookmarkStart w:name="z244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204"/>
    <w:bookmarkStart w:name="z245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05"/>
    <w:bookmarkStart w:name="z246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206"/>
    <w:bookmarkStart w:name="z247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теңге;</w:t>
      </w:r>
    </w:p>
    <w:bookmarkEnd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19 тармақ жаңа редакцияда – Алматы облысы Алакөл аудандық мәслихатының 14.12.2020 </w:t>
      </w:r>
      <w:r>
        <w:rPr>
          <w:rFonts w:ascii="Times New Roman"/>
          <w:b w:val="false"/>
          <w:i w:val="false"/>
          <w:color w:val="000000"/>
          <w:sz w:val="28"/>
        </w:rPr>
        <w:t>№ 80-1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3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Қызылащы ауылдық округінің 2020-2022 жылдарға арналған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58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59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60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2020 жылға келесі көлемдерде бекітілсін:</w:t>
      </w:r>
    </w:p>
    <w:bookmarkEnd w:id="208"/>
    <w:bookmarkStart w:name="z219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кірістер 23 000 мың теңге, оның ішінде:</w:t>
      </w:r>
    </w:p>
    <w:bookmarkEnd w:id="209"/>
    <w:bookmarkStart w:name="z220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973 мың теңге;</w:t>
      </w:r>
    </w:p>
    <w:bookmarkEnd w:id="210"/>
    <w:bookmarkStart w:name="z221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211"/>
    <w:bookmarkStart w:name="z222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212"/>
    <w:bookmarkStart w:name="z223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22 027 мың теңге, оның ішінде:</w:t>
      </w:r>
    </w:p>
    <w:bookmarkEnd w:id="213"/>
    <w:bookmarkStart w:name="z224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0 теңге;</w:t>
      </w:r>
    </w:p>
    <w:bookmarkEnd w:id="214"/>
    <w:bookmarkStart w:name="z225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215"/>
    <w:bookmarkStart w:name="z226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22 027 мың теңге;</w:t>
      </w:r>
    </w:p>
    <w:bookmarkEnd w:id="216"/>
    <w:bookmarkStart w:name="z227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23 000 мың теңге;</w:t>
      </w:r>
    </w:p>
    <w:bookmarkEnd w:id="217"/>
    <w:bookmarkStart w:name="z228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218"/>
    <w:bookmarkStart w:name="z229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19"/>
    <w:bookmarkStart w:name="z230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220"/>
    <w:bookmarkStart w:name="z231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теңге;</w:t>
      </w:r>
    </w:p>
    <w:bookmarkEnd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20 тармақ жаңа редакцияда – Алматы облысы Алакөл аудандық мәслихатының 13.08.2020 </w:t>
      </w:r>
      <w:r>
        <w:rPr>
          <w:rFonts w:ascii="Times New Roman"/>
          <w:b w:val="false"/>
          <w:i w:val="false"/>
          <w:color w:val="000000"/>
          <w:sz w:val="28"/>
        </w:rPr>
        <w:t>№ 74-1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9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Еңбекші ауылдық округінің 2020-2022 жылдарға арналған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61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63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2020 жылға келесі көлемдерде бекітілсін:</w:t>
      </w:r>
    </w:p>
    <w:bookmarkEnd w:id="222"/>
    <w:bookmarkStart w:name="z344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22 474 мың теңге, оның ішінде:</w:t>
      </w:r>
    </w:p>
    <w:bookmarkEnd w:id="223"/>
    <w:bookmarkStart w:name="z252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1 926 мың теңге;</w:t>
      </w:r>
    </w:p>
    <w:bookmarkEnd w:id="224"/>
    <w:bookmarkStart w:name="z253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225"/>
    <w:bookmarkStart w:name="z254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226"/>
    <w:bookmarkStart w:name="z255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20 548 мың теңге, оның ішінде:</w:t>
      </w:r>
    </w:p>
    <w:bookmarkEnd w:id="227"/>
    <w:bookmarkStart w:name="z256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0 теңге;</w:t>
      </w:r>
    </w:p>
    <w:bookmarkEnd w:id="228"/>
    <w:bookmarkStart w:name="z257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229"/>
    <w:bookmarkStart w:name="z258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20 548 мың теңге;</w:t>
      </w:r>
    </w:p>
    <w:bookmarkEnd w:id="230"/>
    <w:bookmarkStart w:name="z259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22 474 мың теңге;</w:t>
      </w:r>
    </w:p>
    <w:bookmarkEnd w:id="231"/>
    <w:bookmarkStart w:name="z260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232"/>
    <w:bookmarkStart w:name="z261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33"/>
    <w:bookmarkStart w:name="z262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234"/>
    <w:bookmarkStart w:name="z263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теңге;</w:t>
      </w:r>
    </w:p>
    <w:bookmarkEnd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21 тармақ жаңа редакцияда – Алматы облысы Алакөл аудандық мәслихатының 14.12.2020 </w:t>
      </w:r>
      <w:r>
        <w:rPr>
          <w:rFonts w:ascii="Times New Roman"/>
          <w:b w:val="false"/>
          <w:i w:val="false"/>
          <w:color w:val="000000"/>
          <w:sz w:val="28"/>
        </w:rPr>
        <w:t>№ 80-1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5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Үшбұлақ ауылдық округінің 2020-2022 жылдарға арналған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64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66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2020 жылға келесі көлемдерде бекітілсін:</w:t>
      </w:r>
    </w:p>
    <w:bookmarkEnd w:id="236"/>
    <w:bookmarkStart w:name="z360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22 770 мың теңге, оның ішінде:</w:t>
      </w:r>
    </w:p>
    <w:bookmarkEnd w:id="237"/>
    <w:bookmarkStart w:name="z268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2 916 мың теңге;</w:t>
      </w:r>
    </w:p>
    <w:bookmarkEnd w:id="238"/>
    <w:bookmarkStart w:name="z269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239"/>
    <w:bookmarkStart w:name="z270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240"/>
    <w:bookmarkStart w:name="z271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19 854 мың теңге, оның ішінде:</w:t>
      </w:r>
    </w:p>
    <w:bookmarkEnd w:id="241"/>
    <w:bookmarkStart w:name="z272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ұнысаналы трансферттер 0 теңге;</w:t>
      </w:r>
    </w:p>
    <w:bookmarkEnd w:id="242"/>
    <w:bookmarkStart w:name="z273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243"/>
    <w:bookmarkStart w:name="z274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19 854 мың теңге;</w:t>
      </w:r>
    </w:p>
    <w:bookmarkEnd w:id="244"/>
    <w:bookmarkStart w:name="z275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22 770 мың теңге;</w:t>
      </w:r>
    </w:p>
    <w:bookmarkEnd w:id="245"/>
    <w:bookmarkStart w:name="z276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246"/>
    <w:bookmarkStart w:name="z277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47"/>
    <w:bookmarkStart w:name="z278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248"/>
    <w:bookmarkStart w:name="z279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теңге;</w:t>
      </w:r>
    </w:p>
    <w:bookmarkEnd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22 тармақ жаңа редакцияда – Алматы облысы Алакөл аудандық мәслихатының 14.12.2020 </w:t>
      </w:r>
      <w:r>
        <w:rPr>
          <w:rFonts w:ascii="Times New Roman"/>
          <w:b w:val="false"/>
          <w:i w:val="false"/>
          <w:color w:val="000000"/>
          <w:sz w:val="28"/>
        </w:rPr>
        <w:t>№ 80-1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1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Сапақ ауылдық округінің 2020-2022 жылдарға арналған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67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69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2020 жылға келесі көлемдерде бекітілсін:</w:t>
      </w:r>
    </w:p>
    <w:bookmarkEnd w:id="250"/>
    <w:bookmarkStart w:name="z376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20 775 мың теңге, оның ішінде:</w:t>
      </w:r>
    </w:p>
    <w:bookmarkEnd w:id="251"/>
    <w:bookmarkStart w:name="z284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649 мың теңге;</w:t>
      </w:r>
    </w:p>
    <w:bookmarkEnd w:id="252"/>
    <w:bookmarkStart w:name="z285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253"/>
    <w:bookmarkStart w:name="z286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254"/>
    <w:bookmarkStart w:name="z287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20 126 мың теңге, оның ішінде:</w:t>
      </w:r>
    </w:p>
    <w:bookmarkEnd w:id="255"/>
    <w:bookmarkStart w:name="z288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0 теңге;</w:t>
      </w:r>
    </w:p>
    <w:bookmarkEnd w:id="256"/>
    <w:bookmarkStart w:name="z289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257"/>
    <w:bookmarkStart w:name="z290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20 126 мың теңге;</w:t>
      </w:r>
    </w:p>
    <w:bookmarkEnd w:id="258"/>
    <w:bookmarkStart w:name="z291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20 775 мың теңге;</w:t>
      </w:r>
    </w:p>
    <w:bookmarkEnd w:id="259"/>
    <w:bookmarkStart w:name="z292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260"/>
    <w:bookmarkStart w:name="z293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61"/>
    <w:bookmarkStart w:name="z294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262"/>
    <w:bookmarkStart w:name="z295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теңге;</w:t>
      </w:r>
    </w:p>
    <w:bookmarkEnd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23 тармақ жаңа редакцияда – Алматы облысы Алакөл аудандық мәслихатының 14.12.2020 </w:t>
      </w:r>
      <w:r>
        <w:rPr>
          <w:rFonts w:ascii="Times New Roman"/>
          <w:b w:val="false"/>
          <w:i w:val="false"/>
          <w:color w:val="000000"/>
          <w:sz w:val="28"/>
        </w:rPr>
        <w:t>№ 80-1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7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Лепсі ауылдық округінің 2020-2022 жылдарға арналған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70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72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2020 жылға келесі көлемдерде бекітілсін:</w:t>
      </w:r>
    </w:p>
    <w:bookmarkEnd w:id="264"/>
    <w:bookmarkStart w:name="z392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27 597 мың теңге, оның ішінде:</w:t>
      </w:r>
    </w:p>
    <w:bookmarkEnd w:id="265"/>
    <w:bookmarkStart w:name="z364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2 075 мың теңге;</w:t>
      </w:r>
    </w:p>
    <w:bookmarkEnd w:id="266"/>
    <w:bookmarkStart w:name="z365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267"/>
    <w:bookmarkStart w:name="z366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268"/>
    <w:bookmarkStart w:name="z367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25 522 мың теңге, оның ішінде:</w:t>
      </w:r>
    </w:p>
    <w:bookmarkEnd w:id="269"/>
    <w:bookmarkStart w:name="z368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0 теңге;</w:t>
      </w:r>
    </w:p>
    <w:bookmarkEnd w:id="270"/>
    <w:bookmarkStart w:name="z369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271"/>
    <w:bookmarkStart w:name="z370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25 522 мың теңге;</w:t>
      </w:r>
    </w:p>
    <w:bookmarkEnd w:id="272"/>
    <w:bookmarkStart w:name="z371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27 597 мың теңге;</w:t>
      </w:r>
    </w:p>
    <w:bookmarkEnd w:id="273"/>
    <w:bookmarkStart w:name="z372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274"/>
    <w:bookmarkStart w:name="z373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75"/>
    <w:bookmarkStart w:name="z374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276"/>
    <w:bookmarkStart w:name="z375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теңге;</w:t>
      </w:r>
    </w:p>
    <w:bookmarkEnd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24 тармақ жаңа редакцияда – Алматы облысы Алакөл аудандық мәслихатының 19.11.2020 </w:t>
      </w:r>
      <w:r>
        <w:rPr>
          <w:rFonts w:ascii="Times New Roman"/>
          <w:b w:val="false"/>
          <w:i w:val="false"/>
          <w:color w:val="000000"/>
          <w:sz w:val="28"/>
        </w:rPr>
        <w:t>№ 78-1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3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Осы шешімнің орындалуын бақылау Алакөл аудандық мәслихатының "Депутаттық өкілеттік, бюджет, экономика, заңдылықты сақтау, құқықтық қорғау және қоғамдық ұйымдармен байланыс жөніндегі" тұрақты комиссиясына жүктелсін.</w:t>
      </w:r>
    </w:p>
    <w:bookmarkEnd w:id="278"/>
    <w:bookmarkStart w:name="z394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Осы шешiм 2020 жылғы 1 қаңтардан бастап қолданысқа енгiзiледі.</w:t>
      </w:r>
    </w:p>
    <w:bookmarkEnd w:id="27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Алакөл аудандық мәслихатының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Карабеков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хатшысының уақытша міндеттерін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Жуанышбаев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Алакөл аудандық мәслихатының 2020 жылғы "9" қаңтар № 63-1 шешіміне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401" w:id="2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Үшарал қаласының бюджеті</w:t>
      </w:r>
    </w:p>
    <w:bookmarkEnd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– Алматы облысы Алакөл аудандық мәслихатының 14.12.2020 </w:t>
      </w:r>
      <w:r>
        <w:rPr>
          <w:rFonts w:ascii="Times New Roman"/>
          <w:b w:val="false"/>
          <w:i w:val="false"/>
          <w:color w:val="ff0000"/>
          <w:sz w:val="28"/>
        </w:rPr>
        <w:t>№ 80-1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81"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Кiрiстер`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381 194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107 697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41 395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41 395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66 302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62 148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273 497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273 497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бюджеттерінен трансферттер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273 497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7"/>
        <w:gridCol w:w="739"/>
        <w:gridCol w:w="1558"/>
        <w:gridCol w:w="1558"/>
        <w:gridCol w:w="4303"/>
        <w:gridCol w:w="299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  <w:bookmarkEnd w:id="282"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396 378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49 116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49 116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ауыл,кент, ауылдық округ әкімінің аппараты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49 116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әкiмiнің қызметiн қамтамасыз ету жөніндегі қызметтер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48 918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115 439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114 231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ауыл,кент, ауылдық округ әкімінің аппараты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114 231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68 081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Мектепке дейінгі білім беру ұйымдарында мемлекеттік білім беру тапсырысын іске асыруға 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46 150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1 208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1 208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1 208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181 310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181 310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181 310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53 938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5 999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121 373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48 355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48 355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48 355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9 168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39 187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2 158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2 158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2 158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Заңнаманы өзгертуге байланысты жоғары тұрған бюджеттің шығындарын өтеуге төменгі тұрған бюджеттен ағымдағы нысаналы трансферттер 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6"/>
        <w:gridCol w:w="866"/>
        <w:gridCol w:w="867"/>
        <w:gridCol w:w="3942"/>
        <w:gridCol w:w="575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57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83"/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84"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5"/>
        <w:gridCol w:w="1669"/>
        <w:gridCol w:w="1075"/>
        <w:gridCol w:w="4325"/>
        <w:gridCol w:w="415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-15 184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15 184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қаражаттарының пайдаланылатын қалдықтары 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15 184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15 184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бос қалдықтары 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883"/>
        <w:gridCol w:w="883"/>
        <w:gridCol w:w="883"/>
        <w:gridCol w:w="2900"/>
        <w:gridCol w:w="58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85"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2020 жылғы "9" қаңтар № 63-1 шешіміне 2 қосымша</w:t>
            </w:r>
          </w:p>
        </w:tc>
      </w:tr>
    </w:tbl>
    <w:bookmarkStart w:name="z411" w:id="2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Үшарал қаласының бюджеті</w:t>
      </w:r>
    </w:p>
    <w:bookmarkEnd w:id="2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87"/>
        </w:tc>
      </w:tr>
      <w:tr>
        <w:trPr>
          <w:trHeight w:val="30" w:hRule="atLeast"/>
        </w:trPr>
        <w:tc>
          <w:tcPr>
            <w:tcW w:w="11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303 374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113 347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18 714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18 714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94 633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87 513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190 027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190 027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бюджеттерінен трансферттер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190 027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7"/>
        <w:gridCol w:w="739"/>
        <w:gridCol w:w="1558"/>
        <w:gridCol w:w="1558"/>
        <w:gridCol w:w="4303"/>
        <w:gridCol w:w="299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  <w:bookmarkEnd w:id="288"/>
        </w:tc>
      </w:tr>
      <w:tr>
        <w:trPr>
          <w:trHeight w:val="30" w:hRule="atLeast"/>
        </w:trPr>
        <w:tc>
          <w:tcPr>
            <w:tcW w:w="11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303 374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34 340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34 340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ауыл,кент, ауылдық округ әкімінің аппараты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34 340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әкiмiнің қызметiн қамтамасыз ету жөніндегі қызметтер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34 090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104 602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103 250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ауыл,кент, ауылдық округ әкімінің аппараты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103 250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65 081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Мектепке дейінгі білім беру ұйымдарында мемлекеттік білім беру тапсырысын іске асыруға 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38 169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1 352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1 352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1 352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155 264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155 264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155 264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25 337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7 807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122 120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9 168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9 168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9 168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6"/>
        <w:gridCol w:w="866"/>
        <w:gridCol w:w="867"/>
        <w:gridCol w:w="3942"/>
        <w:gridCol w:w="575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57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89"/>
        </w:tc>
      </w:tr>
      <w:tr>
        <w:trPr>
          <w:trHeight w:val="30" w:hRule="atLeast"/>
        </w:trPr>
        <w:tc>
          <w:tcPr>
            <w:tcW w:w="8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90"/>
        </w:tc>
      </w:tr>
      <w:tr>
        <w:trPr>
          <w:trHeight w:val="30" w:hRule="atLeast"/>
        </w:trPr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0"/>
        <w:gridCol w:w="440"/>
        <w:gridCol w:w="440"/>
        <w:gridCol w:w="8054"/>
        <w:gridCol w:w="292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91"/>
        </w:tc>
      </w:tr>
      <w:tr>
        <w:trPr>
          <w:trHeight w:val="30" w:hRule="atLeast"/>
        </w:trPr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883"/>
        <w:gridCol w:w="883"/>
        <w:gridCol w:w="883"/>
        <w:gridCol w:w="2900"/>
        <w:gridCol w:w="58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92"/>
        </w:tc>
      </w:tr>
      <w:tr>
        <w:trPr>
          <w:trHeight w:val="30" w:hRule="atLeast"/>
        </w:trPr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2020 жылғы "9" қаңтар № 63-1 шешіміне 3 қосымша</w:t>
            </w:r>
          </w:p>
        </w:tc>
      </w:tr>
    </w:tbl>
    <w:bookmarkStart w:name="z422" w:id="2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Үшарал қаласының бюджеті</w:t>
      </w:r>
    </w:p>
    <w:bookmarkEnd w:id="2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94"/>
        </w:tc>
      </w:tr>
      <w:tr>
        <w:trPr>
          <w:trHeight w:val="30" w:hRule="atLeast"/>
        </w:trPr>
        <w:tc>
          <w:tcPr>
            <w:tcW w:w="11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311 602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121 575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20 024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20 024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101 551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93 933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190 027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190 027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бюджеттерінен трансферттер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190 027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7"/>
        <w:gridCol w:w="739"/>
        <w:gridCol w:w="1558"/>
        <w:gridCol w:w="1558"/>
        <w:gridCol w:w="4303"/>
        <w:gridCol w:w="299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  <w:bookmarkEnd w:id="295"/>
        </w:tc>
      </w:tr>
      <w:tr>
        <w:trPr>
          <w:trHeight w:val="30" w:hRule="atLeast"/>
        </w:trPr>
        <w:tc>
          <w:tcPr>
            <w:tcW w:w="11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311 602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34 340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34 340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ауыл,кент, ауылдық округ әкімінің аппараты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34 340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әкiмiнің қызметiн қамтамасыз ету жөніндегі қызметтер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34 090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104 602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103 250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ауыл,кент, ауылдық округ әкімінің аппараты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103 250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65 081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Мектепке дейінгі білім беру ұйымдарында мемлекеттік білім беру тапсырысын іске асыруға 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38 169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1 352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1 352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1 352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163 492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163 492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163 492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28 837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9 035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125 620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9 168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9 168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9 168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6"/>
        <w:gridCol w:w="866"/>
        <w:gridCol w:w="867"/>
        <w:gridCol w:w="3942"/>
        <w:gridCol w:w="575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57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96"/>
        </w:tc>
      </w:tr>
      <w:tr>
        <w:trPr>
          <w:trHeight w:val="30" w:hRule="atLeast"/>
        </w:trPr>
        <w:tc>
          <w:tcPr>
            <w:tcW w:w="8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97"/>
        </w:tc>
      </w:tr>
      <w:tr>
        <w:trPr>
          <w:trHeight w:val="30" w:hRule="atLeast"/>
        </w:trPr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0"/>
        <w:gridCol w:w="440"/>
        <w:gridCol w:w="440"/>
        <w:gridCol w:w="8054"/>
        <w:gridCol w:w="292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98"/>
        </w:tc>
      </w:tr>
      <w:tr>
        <w:trPr>
          <w:trHeight w:val="30" w:hRule="atLeast"/>
        </w:trPr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883"/>
        <w:gridCol w:w="883"/>
        <w:gridCol w:w="883"/>
        <w:gridCol w:w="2900"/>
        <w:gridCol w:w="58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99"/>
        </w:tc>
      </w:tr>
      <w:tr>
        <w:trPr>
          <w:trHeight w:val="30" w:hRule="atLeast"/>
        </w:trPr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2020 жылғы "9" қаңтар № 63-1 шешіміне 4 қосымша</w:t>
            </w:r>
          </w:p>
        </w:tc>
      </w:tr>
    </w:tbl>
    <w:bookmarkStart w:name="z433" w:id="3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Қабанбай ауылдық округінің бюджеті</w:t>
      </w:r>
    </w:p>
    <w:bookmarkEnd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 қосымша жаңа редакцияда – Алматы облысы Алакөл аудандық мәслихатының 14.12.2020 </w:t>
      </w:r>
      <w:r>
        <w:rPr>
          <w:rFonts w:ascii="Times New Roman"/>
          <w:b w:val="false"/>
          <w:i w:val="false"/>
          <w:color w:val="ff0000"/>
          <w:sz w:val="28"/>
        </w:rPr>
        <w:t>№ 80-1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01"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123 799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25 159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22 033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21 368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98 640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98 640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бюджеттерінен трансферттер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7"/>
        <w:gridCol w:w="739"/>
        <w:gridCol w:w="1558"/>
        <w:gridCol w:w="1558"/>
        <w:gridCol w:w="4303"/>
        <w:gridCol w:w="299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  <w:bookmarkEnd w:id="302"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129 050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32 242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32 242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32 242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әкiмiнің қызметiн қамтамасыз ету жөніндегі қызметтер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31 364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71 429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69 979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69 979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37 887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32 092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ауыл,кент, ауылдық округ әкімінің аппараты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17 245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17 245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17 245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6 309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1 039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9 897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2 157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2 157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2 157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2 157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5 977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5 977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5 977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Заңнаманы өзгертуге байланысты жоғары тұрған бюджеттің шығындарын өтеуге төменгі тұрған бюджеттен ағымдағы нысаналы трансферттер 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6"/>
        <w:gridCol w:w="866"/>
        <w:gridCol w:w="867"/>
        <w:gridCol w:w="3942"/>
        <w:gridCol w:w="575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57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03"/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04"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05"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-5 251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5 251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қаражаттарының пайдаланылатын қалдықтары 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5 251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5 251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бос қалдықтары 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883"/>
        <w:gridCol w:w="883"/>
        <w:gridCol w:w="883"/>
        <w:gridCol w:w="2900"/>
        <w:gridCol w:w="58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06"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2020 жылғы "9" қаңтар № 63-1 шешіміне 5 қосымша</w:t>
            </w:r>
          </w:p>
        </w:tc>
      </w:tr>
    </w:tbl>
    <w:bookmarkStart w:name="z444" w:id="3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Қабанбай ауылдық округінің бюджеті</w:t>
      </w:r>
    </w:p>
    <w:bookmarkEnd w:id="3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08"/>
        </w:tc>
      </w:tr>
      <w:tr>
        <w:trPr>
          <w:trHeight w:val="30" w:hRule="atLeast"/>
        </w:trPr>
        <w:tc>
          <w:tcPr>
            <w:tcW w:w="11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123 890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20 525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16 147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15 435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103 365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103 365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бюджеттерінен трансферттер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7"/>
        <w:gridCol w:w="739"/>
        <w:gridCol w:w="1558"/>
        <w:gridCol w:w="1558"/>
        <w:gridCol w:w="4303"/>
        <w:gridCol w:w="299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  <w:bookmarkEnd w:id="309"/>
        </w:tc>
      </w:tr>
      <w:tr>
        <w:trPr>
          <w:trHeight w:val="30" w:hRule="atLeast"/>
        </w:trPr>
        <w:tc>
          <w:tcPr>
            <w:tcW w:w="11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123 890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31 664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31 664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31 664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әкiмiнің қызметiн қамтамасыз ету жөніндегі қызметтер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31 364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76 154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74 704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74 704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42 887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31 817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ауыл,кент, ауылдық округ әкімінің аппараты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13 915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13 915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13 915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3 947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1 282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8 686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2 157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2 157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2 157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6"/>
        <w:gridCol w:w="866"/>
        <w:gridCol w:w="867"/>
        <w:gridCol w:w="3942"/>
        <w:gridCol w:w="575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57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10"/>
        </w:tc>
      </w:tr>
      <w:tr>
        <w:trPr>
          <w:trHeight w:val="30" w:hRule="atLeast"/>
        </w:trPr>
        <w:tc>
          <w:tcPr>
            <w:tcW w:w="8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11"/>
        </w:tc>
      </w:tr>
      <w:tr>
        <w:trPr>
          <w:trHeight w:val="30" w:hRule="atLeast"/>
        </w:trPr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0"/>
        <w:gridCol w:w="440"/>
        <w:gridCol w:w="440"/>
        <w:gridCol w:w="8054"/>
        <w:gridCol w:w="292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12"/>
        </w:tc>
      </w:tr>
      <w:tr>
        <w:trPr>
          <w:trHeight w:val="30" w:hRule="atLeast"/>
        </w:trPr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883"/>
        <w:gridCol w:w="883"/>
        <w:gridCol w:w="883"/>
        <w:gridCol w:w="2900"/>
        <w:gridCol w:w="58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13"/>
        </w:tc>
      </w:tr>
      <w:tr>
        <w:trPr>
          <w:trHeight w:val="30" w:hRule="atLeast"/>
        </w:trPr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2020 жылғы "9" қаңтар № 63-1 шешіміне 6 қосымша</w:t>
            </w:r>
          </w:p>
        </w:tc>
      </w:tr>
    </w:tbl>
    <w:bookmarkStart w:name="z455" w:id="3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Қабанбай ауылдық округінің бюджеті</w:t>
      </w:r>
    </w:p>
    <w:bookmarkEnd w:id="3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15"/>
        </w:tc>
      </w:tr>
      <w:tr>
        <w:trPr>
          <w:trHeight w:val="30" w:hRule="atLeast"/>
        </w:trPr>
        <w:tc>
          <w:tcPr>
            <w:tcW w:w="11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125 326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21 961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17 277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16 516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103 365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103 365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бюджеттерінен трансферттер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7"/>
        <w:gridCol w:w="739"/>
        <w:gridCol w:w="1558"/>
        <w:gridCol w:w="1558"/>
        <w:gridCol w:w="4303"/>
        <w:gridCol w:w="299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  <w:bookmarkEnd w:id="316"/>
        </w:tc>
      </w:tr>
      <w:tr>
        <w:trPr>
          <w:trHeight w:val="30" w:hRule="atLeast"/>
        </w:trPr>
        <w:tc>
          <w:tcPr>
            <w:tcW w:w="11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125 326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31 664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31 664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31 664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әкiмiнің қызметiн қамтамасыз ету жөніндегі қызметтер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31 364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76 154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74 704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74 704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42 887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31 817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ауыл,кент, ауылдық округ әкімінің аппараты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15 351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15 351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15 351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4 397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9 136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2 157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2 157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2 157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6"/>
        <w:gridCol w:w="866"/>
        <w:gridCol w:w="867"/>
        <w:gridCol w:w="3942"/>
        <w:gridCol w:w="575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57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17"/>
        </w:tc>
      </w:tr>
      <w:tr>
        <w:trPr>
          <w:trHeight w:val="30" w:hRule="atLeast"/>
        </w:trPr>
        <w:tc>
          <w:tcPr>
            <w:tcW w:w="8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18"/>
        </w:tc>
      </w:tr>
      <w:tr>
        <w:trPr>
          <w:trHeight w:val="30" w:hRule="atLeast"/>
        </w:trPr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0"/>
        <w:gridCol w:w="440"/>
        <w:gridCol w:w="440"/>
        <w:gridCol w:w="8054"/>
        <w:gridCol w:w="292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19"/>
        </w:tc>
      </w:tr>
      <w:tr>
        <w:trPr>
          <w:trHeight w:val="30" w:hRule="atLeast"/>
        </w:trPr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883"/>
        <w:gridCol w:w="883"/>
        <w:gridCol w:w="883"/>
        <w:gridCol w:w="2900"/>
        <w:gridCol w:w="58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20"/>
        </w:tc>
      </w:tr>
      <w:tr>
        <w:trPr>
          <w:trHeight w:val="30" w:hRule="atLeast"/>
        </w:trPr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2020 жылғы "9" қаңтар № 63-1 шешіміне 7 қосымша</w:t>
            </w:r>
          </w:p>
        </w:tc>
      </w:tr>
    </w:tbl>
    <w:bookmarkStart w:name="z466" w:id="3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Бескөл ауылдық округінің бюджеті</w:t>
      </w:r>
    </w:p>
    <w:bookmarkEnd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 қосымша жаңа редакцияда – Алматы облысы Алакөл аудандық мәслихатының 14.12.2020 </w:t>
      </w:r>
      <w:r>
        <w:rPr>
          <w:rFonts w:ascii="Times New Roman"/>
          <w:b w:val="false"/>
          <w:i w:val="false"/>
          <w:color w:val="ff0000"/>
          <w:sz w:val="28"/>
        </w:rPr>
        <w:t>№ 80-1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22"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113 177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29 686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22 080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83 491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83 491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бюджеттерінен трансферттер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7"/>
        <w:gridCol w:w="739"/>
        <w:gridCol w:w="1558"/>
        <w:gridCol w:w="1558"/>
        <w:gridCol w:w="4303"/>
        <w:gridCol w:w="299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23"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120 287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27 165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27 165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27 165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әкiмiнің қызметiн қамтамасыз ету жөніндегі қызметтер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26 965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68 532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67 532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67 532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38 163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29 369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16 673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16 673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16 673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3 272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1 039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12 362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1 833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1 833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1 833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1 833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6 084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6 084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6 084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Заңнаманы өзгертуге байланысты жоғары тұрған бюджеттің шығындарын өтеуге төменгі тұрған бюджеттен ағымдағы нысаналы трансферттер 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6"/>
        <w:gridCol w:w="866"/>
        <w:gridCol w:w="867"/>
        <w:gridCol w:w="3942"/>
        <w:gridCol w:w="575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57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24"/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25"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26"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-7 110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7 110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қаражаттарының пайдаланылатын қалдықтары 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7 110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7 110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бос қалдықтары 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883"/>
        <w:gridCol w:w="883"/>
        <w:gridCol w:w="883"/>
        <w:gridCol w:w="2900"/>
        <w:gridCol w:w="58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27"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2020 жылғы "9" қаңтар № 63-1 шешіміне 8 қосымша</w:t>
            </w:r>
          </w:p>
        </w:tc>
      </w:tr>
    </w:tbl>
    <w:bookmarkStart w:name="z477" w:id="3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Бескөл ауылдық округінің бюджеті</w:t>
      </w:r>
    </w:p>
    <w:bookmarkEnd w:id="3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29"/>
        </w:tc>
      </w:tr>
      <w:tr>
        <w:trPr>
          <w:trHeight w:val="30" w:hRule="atLeast"/>
        </w:trPr>
        <w:tc>
          <w:tcPr>
            <w:tcW w:w="1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99 060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25 253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18 720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15 853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73 807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73 807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бюджеттерінен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6"/>
        <w:gridCol w:w="764"/>
        <w:gridCol w:w="1612"/>
        <w:gridCol w:w="1612"/>
        <w:gridCol w:w="4453"/>
        <w:gridCol w:w="26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30"/>
        </w:tc>
      </w:tr>
      <w:tr>
        <w:trPr>
          <w:trHeight w:val="30" w:hRule="atLeast"/>
        </w:trPr>
        <w:tc>
          <w:tcPr>
            <w:tcW w:w="11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99 060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27 165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27 165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27 165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әкiмiнің қызметiн қамтамасыз ету жөніндегі қызметтер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26 965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58 848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57 848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57 848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36 163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21 685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11 214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11 214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11 214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3 872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5 852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1 833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1 833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1 833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6"/>
        <w:gridCol w:w="866"/>
        <w:gridCol w:w="867"/>
        <w:gridCol w:w="3942"/>
        <w:gridCol w:w="575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57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31"/>
        </w:tc>
      </w:tr>
      <w:tr>
        <w:trPr>
          <w:trHeight w:val="30" w:hRule="atLeast"/>
        </w:trPr>
        <w:tc>
          <w:tcPr>
            <w:tcW w:w="8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32"/>
        </w:tc>
      </w:tr>
      <w:tr>
        <w:trPr>
          <w:trHeight w:val="30" w:hRule="atLeast"/>
        </w:trPr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0"/>
        <w:gridCol w:w="440"/>
        <w:gridCol w:w="440"/>
        <w:gridCol w:w="8054"/>
        <w:gridCol w:w="292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33"/>
        </w:tc>
      </w:tr>
      <w:tr>
        <w:trPr>
          <w:trHeight w:val="30" w:hRule="atLeast"/>
        </w:trPr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883"/>
        <w:gridCol w:w="883"/>
        <w:gridCol w:w="883"/>
        <w:gridCol w:w="2900"/>
        <w:gridCol w:w="58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34"/>
        </w:tc>
      </w:tr>
      <w:tr>
        <w:trPr>
          <w:trHeight w:val="30" w:hRule="atLeast"/>
        </w:trPr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2020 жылғы "9" қаңтар № 63-1 шешіміне 9 қосымша</w:t>
            </w:r>
          </w:p>
        </w:tc>
      </w:tr>
    </w:tbl>
    <w:bookmarkStart w:name="z488" w:id="3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Бескөл ауылдық округінің бюджеті</w:t>
      </w:r>
    </w:p>
    <w:bookmarkEnd w:id="3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36"/>
        </w:tc>
      </w:tr>
      <w:tr>
        <w:trPr>
          <w:trHeight w:val="30" w:hRule="atLeast"/>
        </w:trPr>
        <w:tc>
          <w:tcPr>
            <w:tcW w:w="11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100 827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27 020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20 030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16 963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73 807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73 807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бюджеттерінен трансферттер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7"/>
        <w:gridCol w:w="739"/>
        <w:gridCol w:w="1558"/>
        <w:gridCol w:w="1558"/>
        <w:gridCol w:w="4303"/>
        <w:gridCol w:w="299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37"/>
        </w:tc>
      </w:tr>
      <w:tr>
        <w:trPr>
          <w:trHeight w:val="30" w:hRule="atLeast"/>
        </w:trPr>
        <w:tc>
          <w:tcPr>
            <w:tcW w:w="11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100 827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27 165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27 165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27 165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әкiмiнің қызметiн қамтамасыз ету жөніндегі қызметтер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26 965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58 848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57 848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57 848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36 163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21 685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12 981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12 981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12 981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4 772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1 457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6 752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1 833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1 833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1 833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6"/>
        <w:gridCol w:w="866"/>
        <w:gridCol w:w="867"/>
        <w:gridCol w:w="3942"/>
        <w:gridCol w:w="575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57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38"/>
        </w:tc>
      </w:tr>
      <w:tr>
        <w:trPr>
          <w:trHeight w:val="30" w:hRule="atLeast"/>
        </w:trPr>
        <w:tc>
          <w:tcPr>
            <w:tcW w:w="8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39"/>
        </w:tc>
      </w:tr>
      <w:tr>
        <w:trPr>
          <w:trHeight w:val="30" w:hRule="atLeast"/>
        </w:trPr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0"/>
        <w:gridCol w:w="440"/>
        <w:gridCol w:w="440"/>
        <w:gridCol w:w="8054"/>
        <w:gridCol w:w="292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40"/>
        </w:tc>
      </w:tr>
      <w:tr>
        <w:trPr>
          <w:trHeight w:val="30" w:hRule="atLeast"/>
        </w:trPr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883"/>
        <w:gridCol w:w="883"/>
        <w:gridCol w:w="883"/>
        <w:gridCol w:w="2900"/>
        <w:gridCol w:w="58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41"/>
        </w:tc>
      </w:tr>
      <w:tr>
        <w:trPr>
          <w:trHeight w:val="30" w:hRule="atLeast"/>
        </w:trPr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2020 жылғы "9" қаңтар № 63-1 шешіміне 10 қосымша</w:t>
            </w:r>
          </w:p>
        </w:tc>
      </w:tr>
    </w:tbl>
    <w:bookmarkStart w:name="z499" w:id="3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Достық ауылдық округінің бюджеті</w:t>
      </w:r>
    </w:p>
    <w:bookmarkEnd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10 қосымша жаңа редакцияда – Алматы облысы Алакөл аудандық мәслихатының 14.12.2020 </w:t>
      </w:r>
      <w:r>
        <w:rPr>
          <w:rFonts w:ascii="Times New Roman"/>
          <w:b w:val="false"/>
          <w:i w:val="false"/>
          <w:color w:val="ff0000"/>
          <w:sz w:val="28"/>
        </w:rPr>
        <w:t>№ 80-1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1113"/>
        <w:gridCol w:w="1118"/>
        <w:gridCol w:w="1123"/>
        <w:gridCol w:w="476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43"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4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182 759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32 867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24 407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20 840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149 892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149 892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бюджеттерінен трансферттер</w:t>
            </w:r>
          </w:p>
        </w:tc>
        <w:tc>
          <w:tcPr>
            <w:tcW w:w="4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149 892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7"/>
        <w:gridCol w:w="739"/>
        <w:gridCol w:w="1558"/>
        <w:gridCol w:w="1558"/>
        <w:gridCol w:w="4303"/>
        <w:gridCol w:w="299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189 590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34 405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34 405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34 405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әкiмiнің қызметiн қамтамасыз ету жөніндегі қызметтер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31 598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2 807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136 531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136 531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136 531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136 531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16 385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16 385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16 385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7 294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1 039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8 052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2 108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2 108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2 108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Заңнаманы өзгертуге байланысты жоғары тұрған бюджеттің шығындарын өтеуге төменгі тұрған бюджеттен ағымдағы нысаналы трансферттер 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6"/>
        <w:gridCol w:w="866"/>
        <w:gridCol w:w="867"/>
        <w:gridCol w:w="3942"/>
        <w:gridCol w:w="575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57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44"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45"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-6 831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6 831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қаражаттарының пайдаланылатын қалдықтары 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6 831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6 831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бос қалдықтары 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883"/>
        <w:gridCol w:w="883"/>
        <w:gridCol w:w="883"/>
        <w:gridCol w:w="2900"/>
        <w:gridCol w:w="58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46"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2020 жылғы "9" қаңтар № 63-1 шешіміне 11 қосымша</w:t>
            </w:r>
          </w:p>
        </w:tc>
      </w:tr>
    </w:tbl>
    <w:bookmarkStart w:name="z509" w:id="3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Достық ауылдық округінің бюджеті</w:t>
      </w:r>
    </w:p>
    <w:bookmarkEnd w:id="3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48"/>
        </w:tc>
      </w:tr>
      <w:tr>
        <w:trPr>
          <w:trHeight w:val="30" w:hRule="atLeast"/>
        </w:trPr>
        <w:tc>
          <w:tcPr>
            <w:tcW w:w="11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161 775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32 912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24 658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17 064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128 863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128 863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бюджеттерінен трансферттер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128 863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7"/>
        <w:gridCol w:w="739"/>
        <w:gridCol w:w="1558"/>
        <w:gridCol w:w="1558"/>
        <w:gridCol w:w="4303"/>
        <w:gridCol w:w="299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  <w:bookmarkEnd w:id="349"/>
        </w:tc>
      </w:tr>
      <w:tr>
        <w:trPr>
          <w:trHeight w:val="30" w:hRule="atLeast"/>
        </w:trPr>
        <w:tc>
          <w:tcPr>
            <w:tcW w:w="11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161 775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31 074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31 074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31 074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әкiмiнің қызметiн қамтамасыз ету жөніндегі қызметтер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30 974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115 502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115 502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115 502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115 502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15 038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15 038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15 038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4 244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1 492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9 302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6"/>
        <w:gridCol w:w="866"/>
        <w:gridCol w:w="867"/>
        <w:gridCol w:w="3942"/>
        <w:gridCol w:w="575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57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50"/>
        </w:tc>
      </w:tr>
      <w:tr>
        <w:trPr>
          <w:trHeight w:val="30" w:hRule="atLeast"/>
        </w:trPr>
        <w:tc>
          <w:tcPr>
            <w:tcW w:w="8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51"/>
        </w:tc>
      </w:tr>
      <w:tr>
        <w:trPr>
          <w:trHeight w:val="30" w:hRule="atLeast"/>
        </w:trPr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0"/>
        <w:gridCol w:w="440"/>
        <w:gridCol w:w="440"/>
        <w:gridCol w:w="8054"/>
        <w:gridCol w:w="292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5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52"/>
        </w:tc>
      </w:tr>
      <w:tr>
        <w:trPr>
          <w:trHeight w:val="30" w:hRule="atLeast"/>
        </w:trPr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883"/>
        <w:gridCol w:w="883"/>
        <w:gridCol w:w="883"/>
        <w:gridCol w:w="2900"/>
        <w:gridCol w:w="58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7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53"/>
        </w:tc>
      </w:tr>
      <w:tr>
        <w:trPr>
          <w:trHeight w:val="30" w:hRule="atLeast"/>
        </w:trPr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2020 жылғы "9" қаңтар № 63-1 шешіміне 12 қосымша</w:t>
            </w:r>
          </w:p>
        </w:tc>
      </w:tr>
    </w:tbl>
    <w:bookmarkStart w:name="z520" w:id="3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Достық ауылдық округінің бюджеті</w:t>
      </w:r>
    </w:p>
    <w:bookmarkEnd w:id="3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1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55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164 080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35 217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26 385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18 259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128 863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128 863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бюджеттерінен трансферттер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128 863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7"/>
        <w:gridCol w:w="739"/>
        <w:gridCol w:w="1558"/>
        <w:gridCol w:w="1558"/>
        <w:gridCol w:w="4303"/>
        <w:gridCol w:w="299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2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  <w:bookmarkEnd w:id="356"/>
        </w:tc>
      </w:tr>
      <w:tr>
        <w:trPr>
          <w:trHeight w:val="30" w:hRule="atLeast"/>
        </w:trPr>
        <w:tc>
          <w:tcPr>
            <w:tcW w:w="11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164 080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31 074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31 074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31 074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әкiмiнің қызметiн қамтамасыз ету жөніндегі қызметтер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30 974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115 502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115 502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115 502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115 502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17 343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17 343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17 343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5 194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1 897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10 252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6"/>
        <w:gridCol w:w="866"/>
        <w:gridCol w:w="867"/>
        <w:gridCol w:w="3942"/>
        <w:gridCol w:w="575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57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57"/>
        </w:tc>
      </w:tr>
      <w:tr>
        <w:trPr>
          <w:trHeight w:val="30" w:hRule="atLeast"/>
        </w:trPr>
        <w:tc>
          <w:tcPr>
            <w:tcW w:w="8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58"/>
        </w:tc>
      </w:tr>
      <w:tr>
        <w:trPr>
          <w:trHeight w:val="30" w:hRule="atLeast"/>
        </w:trPr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0"/>
        <w:gridCol w:w="440"/>
        <w:gridCol w:w="440"/>
        <w:gridCol w:w="8054"/>
        <w:gridCol w:w="292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6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59"/>
        </w:tc>
      </w:tr>
      <w:tr>
        <w:trPr>
          <w:trHeight w:val="30" w:hRule="atLeast"/>
        </w:trPr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883"/>
        <w:gridCol w:w="883"/>
        <w:gridCol w:w="883"/>
        <w:gridCol w:w="2900"/>
        <w:gridCol w:w="58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8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60"/>
        </w:tc>
      </w:tr>
      <w:tr>
        <w:trPr>
          <w:trHeight w:val="30" w:hRule="atLeast"/>
        </w:trPr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2020 жылғы "9" қаңтар № 63-1 шешіміне 13 қосымша</w:t>
            </w:r>
          </w:p>
        </w:tc>
      </w:tr>
    </w:tbl>
    <w:bookmarkStart w:name="z531" w:id="3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Ырғайты ауылдық округінің бюджеті</w:t>
      </w:r>
    </w:p>
    <w:bookmarkEnd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13 қосымша жаңа редакцияда – Алматы облысы Алакөл аудандық мәслихатының 19.11.2020 </w:t>
      </w:r>
      <w:r>
        <w:rPr>
          <w:rFonts w:ascii="Times New Roman"/>
          <w:b w:val="false"/>
          <w:i w:val="false"/>
          <w:color w:val="ff0000"/>
          <w:sz w:val="28"/>
        </w:rPr>
        <w:t>№ 78-1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62"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69 799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13 027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56 772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56 772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бюджеттерінен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6"/>
        <w:gridCol w:w="764"/>
        <w:gridCol w:w="1612"/>
        <w:gridCol w:w="1612"/>
        <w:gridCol w:w="4453"/>
        <w:gridCol w:w="26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  <w:bookmarkEnd w:id="363"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71 573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әкiмiнің қызметiн қамтамасыз ету жөніндегі қызметтер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20 300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50 535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50 535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50 535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13 123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24 612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6"/>
        <w:gridCol w:w="866"/>
        <w:gridCol w:w="867"/>
        <w:gridCol w:w="3942"/>
        <w:gridCol w:w="575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57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64"/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65"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66"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-1 774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1 774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қаражаттарының пайдаланылатын қалдықтары 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1 774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1 774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бос қалдықтары 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883"/>
        <w:gridCol w:w="883"/>
        <w:gridCol w:w="883"/>
        <w:gridCol w:w="2900"/>
        <w:gridCol w:w="58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67"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2020 жылғы "9" қаңтар № 63-1 шешіміне 14 қосымша</w:t>
            </w:r>
          </w:p>
        </w:tc>
      </w:tr>
    </w:tbl>
    <w:bookmarkStart w:name="z542" w:id="3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Ырғайты ауылдық округінің бюджеті</w:t>
      </w:r>
    </w:p>
    <w:bookmarkEnd w:id="3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3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69"/>
        </w:tc>
      </w:tr>
      <w:tr>
        <w:trPr>
          <w:trHeight w:val="30" w:hRule="atLeast"/>
        </w:trPr>
        <w:tc>
          <w:tcPr>
            <w:tcW w:w="1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56 130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13 939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42 191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42 191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бюджеттерінен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6"/>
        <w:gridCol w:w="764"/>
        <w:gridCol w:w="1612"/>
        <w:gridCol w:w="1612"/>
        <w:gridCol w:w="4453"/>
        <w:gridCol w:w="26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4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  <w:bookmarkEnd w:id="370"/>
        </w:tc>
      </w:tr>
      <w:tr>
        <w:trPr>
          <w:trHeight w:val="30" w:hRule="atLeast"/>
        </w:trPr>
        <w:tc>
          <w:tcPr>
            <w:tcW w:w="11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56 130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20 236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20 236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20 236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әкiмiнің қызметiн қамтамасыз ету жөніндегі қызметтер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20 036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35 356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35 356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35 356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22 073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6 012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7 271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6"/>
        <w:gridCol w:w="866"/>
        <w:gridCol w:w="867"/>
        <w:gridCol w:w="3942"/>
        <w:gridCol w:w="575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57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5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71"/>
        </w:tc>
      </w:tr>
      <w:tr>
        <w:trPr>
          <w:trHeight w:val="30" w:hRule="atLeast"/>
        </w:trPr>
        <w:tc>
          <w:tcPr>
            <w:tcW w:w="8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6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72"/>
        </w:tc>
      </w:tr>
      <w:tr>
        <w:trPr>
          <w:trHeight w:val="30" w:hRule="atLeast"/>
        </w:trPr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0"/>
        <w:gridCol w:w="440"/>
        <w:gridCol w:w="440"/>
        <w:gridCol w:w="8054"/>
        <w:gridCol w:w="292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8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73"/>
        </w:tc>
      </w:tr>
      <w:tr>
        <w:trPr>
          <w:trHeight w:val="30" w:hRule="atLeast"/>
        </w:trPr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883"/>
        <w:gridCol w:w="883"/>
        <w:gridCol w:w="883"/>
        <w:gridCol w:w="2900"/>
        <w:gridCol w:w="58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0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74"/>
        </w:tc>
      </w:tr>
      <w:tr>
        <w:trPr>
          <w:trHeight w:val="30" w:hRule="atLeast"/>
        </w:trPr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2020 жылғы "9" қаңтар № 63-1 шешіміне 15 қосымша</w:t>
            </w:r>
          </w:p>
        </w:tc>
      </w:tr>
    </w:tbl>
    <w:bookmarkStart w:name="z553" w:id="3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Ырғайты ауылдық округінің бюджеті</w:t>
      </w:r>
    </w:p>
    <w:bookmarkEnd w:id="3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4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76"/>
        </w:tc>
      </w:tr>
      <w:tr>
        <w:trPr>
          <w:trHeight w:val="30" w:hRule="atLeast"/>
        </w:trPr>
        <w:tc>
          <w:tcPr>
            <w:tcW w:w="1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57 106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14 915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9 740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42 191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42 191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бюджеттерінен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6"/>
        <w:gridCol w:w="764"/>
        <w:gridCol w:w="1612"/>
        <w:gridCol w:w="1612"/>
        <w:gridCol w:w="4453"/>
        <w:gridCol w:w="26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5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  <w:bookmarkEnd w:id="377"/>
        </w:tc>
      </w:tr>
      <w:tr>
        <w:trPr>
          <w:trHeight w:val="30" w:hRule="atLeast"/>
        </w:trPr>
        <w:tc>
          <w:tcPr>
            <w:tcW w:w="11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57 106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20 236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20 236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20 236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әкiмiнің қызметiн қамтамасыз ету жөніндегі қызметтер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20 036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36 332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36 332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36 332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22 423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6 288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7 621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6"/>
        <w:gridCol w:w="866"/>
        <w:gridCol w:w="867"/>
        <w:gridCol w:w="3942"/>
        <w:gridCol w:w="575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57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6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78"/>
        </w:tc>
      </w:tr>
      <w:tr>
        <w:trPr>
          <w:trHeight w:val="30" w:hRule="atLeast"/>
        </w:trPr>
        <w:tc>
          <w:tcPr>
            <w:tcW w:w="8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7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79"/>
        </w:tc>
      </w:tr>
      <w:tr>
        <w:trPr>
          <w:trHeight w:val="30" w:hRule="atLeast"/>
        </w:trPr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0"/>
        <w:gridCol w:w="440"/>
        <w:gridCol w:w="440"/>
        <w:gridCol w:w="8054"/>
        <w:gridCol w:w="292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9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80"/>
        </w:tc>
      </w:tr>
      <w:tr>
        <w:trPr>
          <w:trHeight w:val="30" w:hRule="atLeast"/>
        </w:trPr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883"/>
        <w:gridCol w:w="883"/>
        <w:gridCol w:w="883"/>
        <w:gridCol w:w="2900"/>
        <w:gridCol w:w="58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1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81"/>
        </w:tc>
      </w:tr>
      <w:tr>
        <w:trPr>
          <w:trHeight w:val="30" w:hRule="atLeast"/>
        </w:trPr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2020 жылғы "9" қаңтар № 63-1 шешіміне 16 қосымша</w:t>
            </w:r>
          </w:p>
        </w:tc>
      </w:tr>
    </w:tbl>
    <w:bookmarkStart w:name="z564" w:id="3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Теректі ауылдық округінің бюджеті</w:t>
      </w:r>
    </w:p>
    <w:bookmarkEnd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16 қосымша жаңа редакцияда – Алматы облысы Алакөл аудандық мәслихатының 19.11.2020 </w:t>
      </w:r>
      <w:r>
        <w:rPr>
          <w:rFonts w:ascii="Times New Roman"/>
          <w:b w:val="false"/>
          <w:i w:val="false"/>
          <w:color w:val="ff0000"/>
          <w:sz w:val="28"/>
        </w:rPr>
        <w:t>№ 78-1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31 538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23 448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23 448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бюджеттерінен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9"/>
        <w:gridCol w:w="624"/>
        <w:gridCol w:w="1317"/>
        <w:gridCol w:w="1317"/>
        <w:gridCol w:w="5889"/>
        <w:gridCol w:w="218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34 531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20 628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20 628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20 628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әкiмiнің қызметiн қамтамасыз ету жөніндегі қызметтер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20 428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7 500 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6"/>
        <w:gridCol w:w="866"/>
        <w:gridCol w:w="867"/>
        <w:gridCol w:w="3942"/>
        <w:gridCol w:w="575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57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-2 993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2 993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2 993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2 993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883"/>
        <w:gridCol w:w="883"/>
        <w:gridCol w:w="883"/>
        <w:gridCol w:w="2900"/>
        <w:gridCol w:w="58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2020 жылғы "9" қаңтар № 63-1 шешіміне 17 қосымша</w:t>
            </w:r>
          </w:p>
        </w:tc>
      </w:tr>
    </w:tbl>
    <w:bookmarkStart w:name="z575" w:id="3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Теректі ауылдық округінің бюджеті</w:t>
      </w:r>
    </w:p>
    <w:bookmarkEnd w:id="3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6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84"/>
        </w:tc>
      </w:tr>
      <w:tr>
        <w:trPr>
          <w:trHeight w:val="30" w:hRule="atLeast"/>
        </w:trPr>
        <w:tc>
          <w:tcPr>
            <w:tcW w:w="1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32 104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23 448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23 448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бюджеттерінен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9"/>
        <w:gridCol w:w="624"/>
        <w:gridCol w:w="1317"/>
        <w:gridCol w:w="1317"/>
        <w:gridCol w:w="5889"/>
        <w:gridCol w:w="218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7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85"/>
        </w:tc>
      </w:tr>
      <w:tr>
        <w:trPr>
          <w:trHeight w:val="30" w:hRule="atLeast"/>
        </w:trPr>
        <w:tc>
          <w:tcPr>
            <w:tcW w:w="9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32 104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20 628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20 628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20 628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әкiмiнің қызметiн қамтамасыз ету жөніндегі қызметтер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20 428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2 652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2 652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2 652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7 500 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6"/>
        <w:gridCol w:w="866"/>
        <w:gridCol w:w="867"/>
        <w:gridCol w:w="3942"/>
        <w:gridCol w:w="575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57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8"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86"/>
        </w:tc>
      </w:tr>
      <w:tr>
        <w:trPr>
          <w:trHeight w:val="30" w:hRule="atLeast"/>
        </w:trPr>
        <w:tc>
          <w:tcPr>
            <w:tcW w:w="8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9"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87"/>
        </w:tc>
      </w:tr>
      <w:tr>
        <w:trPr>
          <w:trHeight w:val="30" w:hRule="atLeast"/>
        </w:trPr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0"/>
        <w:gridCol w:w="440"/>
        <w:gridCol w:w="440"/>
        <w:gridCol w:w="8054"/>
        <w:gridCol w:w="292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1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88"/>
        </w:tc>
      </w:tr>
      <w:tr>
        <w:trPr>
          <w:trHeight w:val="30" w:hRule="atLeast"/>
        </w:trPr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883"/>
        <w:gridCol w:w="883"/>
        <w:gridCol w:w="883"/>
        <w:gridCol w:w="2900"/>
        <w:gridCol w:w="58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3"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89"/>
        </w:tc>
      </w:tr>
      <w:tr>
        <w:trPr>
          <w:trHeight w:val="30" w:hRule="atLeast"/>
        </w:trPr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2020 жылғы "9" қаңтар № 63-1 шешіміне 18 қосымша</w:t>
            </w:r>
          </w:p>
        </w:tc>
      </w:tr>
    </w:tbl>
    <w:bookmarkStart w:name="z586" w:id="3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Теректі ауылдық округінің бюджеті</w:t>
      </w:r>
    </w:p>
    <w:bookmarkEnd w:id="3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7"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91"/>
        </w:tc>
      </w:tr>
      <w:tr>
        <w:trPr>
          <w:trHeight w:val="30" w:hRule="atLeast"/>
        </w:trPr>
        <w:tc>
          <w:tcPr>
            <w:tcW w:w="1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32 710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9 262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23 448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23 448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бюджеттерінен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9"/>
        <w:gridCol w:w="624"/>
        <w:gridCol w:w="1317"/>
        <w:gridCol w:w="1317"/>
        <w:gridCol w:w="5889"/>
        <w:gridCol w:w="218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8"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92"/>
        </w:tc>
      </w:tr>
      <w:tr>
        <w:trPr>
          <w:trHeight w:val="30" w:hRule="atLeast"/>
        </w:trPr>
        <w:tc>
          <w:tcPr>
            <w:tcW w:w="9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32 710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20 628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20 628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20 628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әкiмiнің қызметiн қамтамасыз ету жөніндегі қызметтер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20 428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7 500 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6"/>
        <w:gridCol w:w="866"/>
        <w:gridCol w:w="867"/>
        <w:gridCol w:w="3942"/>
        <w:gridCol w:w="575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57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9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93"/>
        </w:tc>
      </w:tr>
      <w:tr>
        <w:trPr>
          <w:trHeight w:val="30" w:hRule="atLeast"/>
        </w:trPr>
        <w:tc>
          <w:tcPr>
            <w:tcW w:w="8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0"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94"/>
        </w:tc>
      </w:tr>
      <w:tr>
        <w:trPr>
          <w:trHeight w:val="30" w:hRule="atLeast"/>
        </w:trPr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0"/>
        <w:gridCol w:w="440"/>
        <w:gridCol w:w="440"/>
        <w:gridCol w:w="8054"/>
        <w:gridCol w:w="292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2"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95"/>
        </w:tc>
      </w:tr>
      <w:tr>
        <w:trPr>
          <w:trHeight w:val="30" w:hRule="atLeast"/>
        </w:trPr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883"/>
        <w:gridCol w:w="883"/>
        <w:gridCol w:w="883"/>
        <w:gridCol w:w="2900"/>
        <w:gridCol w:w="58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4"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96"/>
        </w:tc>
      </w:tr>
      <w:tr>
        <w:trPr>
          <w:trHeight w:val="30" w:hRule="atLeast"/>
        </w:trPr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2020 жылғы "9" қаңтар № 63-1 шешіміне 19 қосымша</w:t>
            </w:r>
          </w:p>
        </w:tc>
      </w:tr>
    </w:tbl>
    <w:bookmarkStart w:name="z597" w:id="3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Жағатал ауылдық округінің бюджеті</w:t>
      </w:r>
    </w:p>
    <w:bookmarkEnd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19 қосымша жаңа редакцияда – Алматы облысы Алакөл аудандық мәслихатының 19.11.2020 </w:t>
      </w:r>
      <w:r>
        <w:rPr>
          <w:rFonts w:ascii="Times New Roman"/>
          <w:b w:val="false"/>
          <w:i w:val="false"/>
          <w:color w:val="ff0000"/>
          <w:sz w:val="28"/>
        </w:rPr>
        <w:t>№ 78-1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23 924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19 131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19 131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бюджеттерінен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6"/>
        <w:gridCol w:w="764"/>
        <w:gridCol w:w="1612"/>
        <w:gridCol w:w="1612"/>
        <w:gridCol w:w="4453"/>
        <w:gridCol w:w="26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26 530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18 548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18 548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18 548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әкiмiнің қызметiн қамтамасыз ету жөніндегі қызметтер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18 368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7 658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7 658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7 658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6"/>
        <w:gridCol w:w="866"/>
        <w:gridCol w:w="867"/>
        <w:gridCol w:w="3942"/>
        <w:gridCol w:w="575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57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-2 606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2 606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2 606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2 606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883"/>
        <w:gridCol w:w="883"/>
        <w:gridCol w:w="883"/>
        <w:gridCol w:w="2900"/>
        <w:gridCol w:w="58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2020 жылғы "9" қаңтар № 63-1 шешіміне 20 қосымша</w:t>
            </w:r>
          </w:p>
        </w:tc>
      </w:tr>
    </w:tbl>
    <w:bookmarkStart w:name="z608" w:id="3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Жағатал ауылдық округінің бюджеті</w:t>
      </w:r>
    </w:p>
    <w:bookmarkEnd w:id="3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9"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99"/>
        </w:tc>
      </w:tr>
      <w:tr>
        <w:trPr>
          <w:trHeight w:val="30" w:hRule="atLeast"/>
        </w:trPr>
        <w:tc>
          <w:tcPr>
            <w:tcW w:w="1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24 259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19 131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19 131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бюджеттерінен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6"/>
        <w:gridCol w:w="764"/>
        <w:gridCol w:w="1612"/>
        <w:gridCol w:w="1612"/>
        <w:gridCol w:w="4453"/>
        <w:gridCol w:w="26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0"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  <w:bookmarkEnd w:id="400"/>
        </w:tc>
      </w:tr>
      <w:tr>
        <w:trPr>
          <w:trHeight w:val="30" w:hRule="atLeast"/>
        </w:trPr>
        <w:tc>
          <w:tcPr>
            <w:tcW w:w="11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24 259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18 548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18 548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18 548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әкiмiнің қызметiн қамтамасыз ету жөніндегі қызметтер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18 368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5 387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5 387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5 387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4 094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6"/>
        <w:gridCol w:w="866"/>
        <w:gridCol w:w="867"/>
        <w:gridCol w:w="3942"/>
        <w:gridCol w:w="575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57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1"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401"/>
        </w:tc>
      </w:tr>
      <w:tr>
        <w:trPr>
          <w:trHeight w:val="30" w:hRule="atLeast"/>
        </w:trPr>
        <w:tc>
          <w:tcPr>
            <w:tcW w:w="8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2"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402"/>
        </w:tc>
      </w:tr>
      <w:tr>
        <w:trPr>
          <w:trHeight w:val="30" w:hRule="atLeast"/>
        </w:trPr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0"/>
        <w:gridCol w:w="440"/>
        <w:gridCol w:w="440"/>
        <w:gridCol w:w="8054"/>
        <w:gridCol w:w="292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4"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403"/>
        </w:tc>
      </w:tr>
      <w:tr>
        <w:trPr>
          <w:trHeight w:val="30" w:hRule="atLeast"/>
        </w:trPr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883"/>
        <w:gridCol w:w="883"/>
        <w:gridCol w:w="883"/>
        <w:gridCol w:w="2900"/>
        <w:gridCol w:w="58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6"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404"/>
        </w:tc>
      </w:tr>
      <w:tr>
        <w:trPr>
          <w:trHeight w:val="30" w:hRule="atLeast"/>
        </w:trPr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2020 жылғы "9" қаңтар № 63-1 шешіміне 21 қосымша</w:t>
            </w:r>
          </w:p>
        </w:tc>
      </w:tr>
    </w:tbl>
    <w:bookmarkStart w:name="z619" w:id="4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Жағатал ауылдық округінің бюджеті</w:t>
      </w:r>
    </w:p>
    <w:bookmarkEnd w:id="4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0"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406"/>
        </w:tc>
      </w:tr>
      <w:tr>
        <w:trPr>
          <w:trHeight w:val="30" w:hRule="atLeast"/>
        </w:trPr>
        <w:tc>
          <w:tcPr>
            <w:tcW w:w="1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24 618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19 131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19 131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бюджеттерінен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6"/>
        <w:gridCol w:w="764"/>
        <w:gridCol w:w="1612"/>
        <w:gridCol w:w="1612"/>
        <w:gridCol w:w="4453"/>
        <w:gridCol w:w="26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1"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  <w:bookmarkEnd w:id="407"/>
        </w:tc>
      </w:tr>
      <w:tr>
        <w:trPr>
          <w:trHeight w:val="30" w:hRule="atLeast"/>
        </w:trPr>
        <w:tc>
          <w:tcPr>
            <w:tcW w:w="11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24 618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18 548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18 548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18 548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әкiмiнің қызметiн қамтамасыз ету жөніндегі қызметтер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18 368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5 746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5 746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5 746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4 224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6"/>
        <w:gridCol w:w="866"/>
        <w:gridCol w:w="867"/>
        <w:gridCol w:w="3942"/>
        <w:gridCol w:w="575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57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2"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408"/>
        </w:tc>
      </w:tr>
      <w:tr>
        <w:trPr>
          <w:trHeight w:val="30" w:hRule="atLeast"/>
        </w:trPr>
        <w:tc>
          <w:tcPr>
            <w:tcW w:w="8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3"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409"/>
        </w:tc>
      </w:tr>
      <w:tr>
        <w:trPr>
          <w:trHeight w:val="30" w:hRule="atLeast"/>
        </w:trPr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0"/>
        <w:gridCol w:w="440"/>
        <w:gridCol w:w="440"/>
        <w:gridCol w:w="8054"/>
        <w:gridCol w:w="292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5"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410"/>
        </w:tc>
      </w:tr>
      <w:tr>
        <w:trPr>
          <w:trHeight w:val="30" w:hRule="atLeast"/>
        </w:trPr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883"/>
        <w:gridCol w:w="883"/>
        <w:gridCol w:w="883"/>
        <w:gridCol w:w="2900"/>
        <w:gridCol w:w="58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7"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411"/>
        </w:tc>
      </w:tr>
      <w:tr>
        <w:trPr>
          <w:trHeight w:val="30" w:hRule="atLeast"/>
        </w:trPr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2020 жылғы "9" қаңтар № 63-1 шешіміне 22 қосымша</w:t>
            </w:r>
          </w:p>
        </w:tc>
      </w:tr>
    </w:tbl>
    <w:bookmarkStart w:name="z630" w:id="4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Көлбай ауылдық округінің бюджеті</w:t>
      </w:r>
    </w:p>
    <w:bookmarkEnd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22 қосымша жаңа редакцияда – Алматы облысы Алакөл аудандық мәслихатының 14.12.2020 </w:t>
      </w:r>
      <w:r>
        <w:rPr>
          <w:rFonts w:ascii="Times New Roman"/>
          <w:b w:val="false"/>
          <w:i w:val="false"/>
          <w:color w:val="ff0000"/>
          <w:sz w:val="28"/>
        </w:rPr>
        <w:t>№ 80-1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1176"/>
        <w:gridCol w:w="1181"/>
        <w:gridCol w:w="1186"/>
        <w:gridCol w:w="4344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413"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70 523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65 781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65 781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бюджеттерінен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6"/>
        <w:gridCol w:w="764"/>
        <w:gridCol w:w="1612"/>
        <w:gridCol w:w="1612"/>
        <w:gridCol w:w="4453"/>
        <w:gridCol w:w="26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  <w:bookmarkEnd w:id="414"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71 690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20 016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20 016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20 016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әкiмiнің қызметiн қамтамасыз ету жөніндегі қызметтер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19 816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46 825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45 718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45 718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Мектепке дейінгі білім беру ұйымдарында мемлекеттік білім беру тапсырысын іске асыруға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45 718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1 107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1 107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1 107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1 103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1 117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2 029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2 029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2 029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6"/>
        <w:gridCol w:w="866"/>
        <w:gridCol w:w="867"/>
        <w:gridCol w:w="3942"/>
        <w:gridCol w:w="575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57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415"/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416"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417"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-1 167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1 167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қаражаттарының пайдаланылатын қалдықтары 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1 167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1 167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бос қалдықтары 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883"/>
        <w:gridCol w:w="883"/>
        <w:gridCol w:w="883"/>
        <w:gridCol w:w="2900"/>
        <w:gridCol w:w="58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418"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2020 жылғы "9" қаңтар № 63-1 шешіміне 23 қосымша</w:t>
            </w:r>
          </w:p>
        </w:tc>
      </w:tr>
    </w:tbl>
    <w:bookmarkStart w:name="z641" w:id="4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Көлбай ауылдық округінің бюджеті</w:t>
      </w:r>
    </w:p>
    <w:bookmarkEnd w:id="4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2"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420"/>
        </w:tc>
      </w:tr>
      <w:tr>
        <w:trPr>
          <w:trHeight w:val="30" w:hRule="atLeast"/>
        </w:trPr>
        <w:tc>
          <w:tcPr>
            <w:tcW w:w="1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60 426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60 426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бюджеттерінен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6"/>
        <w:gridCol w:w="764"/>
        <w:gridCol w:w="1612"/>
        <w:gridCol w:w="1612"/>
        <w:gridCol w:w="4453"/>
        <w:gridCol w:w="26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3"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  <w:bookmarkEnd w:id="421"/>
        </w:tc>
      </w:tr>
      <w:tr>
        <w:trPr>
          <w:trHeight w:val="30" w:hRule="atLeast"/>
        </w:trPr>
        <w:tc>
          <w:tcPr>
            <w:tcW w:w="11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65 500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20 016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20 016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20 016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әкiмiнің қызметiн қамтамасыз ету жөніндегі қызметтер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19 816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41 763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40 363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40 363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Мектепке дейінгі білім беру ұйымдарында мемлекеттік білім беру тапсырысын іске асыруға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40 363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2 859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2 859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2 859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1 223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6"/>
        <w:gridCol w:w="866"/>
        <w:gridCol w:w="867"/>
        <w:gridCol w:w="3942"/>
        <w:gridCol w:w="575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57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4"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422"/>
        </w:tc>
      </w:tr>
      <w:tr>
        <w:trPr>
          <w:trHeight w:val="30" w:hRule="atLeast"/>
        </w:trPr>
        <w:tc>
          <w:tcPr>
            <w:tcW w:w="8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5"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423"/>
        </w:tc>
      </w:tr>
      <w:tr>
        <w:trPr>
          <w:trHeight w:val="30" w:hRule="atLeast"/>
        </w:trPr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0"/>
        <w:gridCol w:w="440"/>
        <w:gridCol w:w="440"/>
        <w:gridCol w:w="8054"/>
        <w:gridCol w:w="292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7"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424"/>
        </w:tc>
      </w:tr>
      <w:tr>
        <w:trPr>
          <w:trHeight w:val="30" w:hRule="atLeast"/>
        </w:trPr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883"/>
        <w:gridCol w:w="883"/>
        <w:gridCol w:w="883"/>
        <w:gridCol w:w="2900"/>
        <w:gridCol w:w="58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9"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425"/>
        </w:tc>
      </w:tr>
      <w:tr>
        <w:trPr>
          <w:trHeight w:val="30" w:hRule="atLeast"/>
        </w:trPr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2020 жылғы "9" қаңтар № 63-1 шешіміне 24 қосымша</w:t>
            </w:r>
          </w:p>
        </w:tc>
      </w:tr>
    </w:tbl>
    <w:bookmarkStart w:name="z652" w:id="4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Көлбай ауылдық округінің бюджеті</w:t>
      </w:r>
    </w:p>
    <w:bookmarkEnd w:id="4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3"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427"/>
        </w:tc>
      </w:tr>
      <w:tr>
        <w:trPr>
          <w:trHeight w:val="30" w:hRule="atLeast"/>
        </w:trPr>
        <w:tc>
          <w:tcPr>
            <w:tcW w:w="1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65 854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60 426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60 426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бюджеттерінен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6"/>
        <w:gridCol w:w="764"/>
        <w:gridCol w:w="1612"/>
        <w:gridCol w:w="1612"/>
        <w:gridCol w:w="4453"/>
        <w:gridCol w:w="26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4"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  <w:bookmarkEnd w:id="428"/>
        </w:tc>
      </w:tr>
      <w:tr>
        <w:trPr>
          <w:trHeight w:val="30" w:hRule="atLeast"/>
        </w:trPr>
        <w:tc>
          <w:tcPr>
            <w:tcW w:w="11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65 854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20 016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20 016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20 016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әкiмiнің қызметiн қамтамасыз ету жөніндегі қызметтер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19 816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41 763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40 363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40 363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Мектепке дейінгі білім беру ұйымдарында мемлекеттік білім беру тапсырысын іске асыруға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40 363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3 213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3 213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3 213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1 353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1 074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6"/>
        <w:gridCol w:w="866"/>
        <w:gridCol w:w="867"/>
        <w:gridCol w:w="3942"/>
        <w:gridCol w:w="575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57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5"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429"/>
        </w:tc>
      </w:tr>
      <w:tr>
        <w:trPr>
          <w:trHeight w:val="30" w:hRule="atLeast"/>
        </w:trPr>
        <w:tc>
          <w:tcPr>
            <w:tcW w:w="8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6"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430"/>
        </w:tc>
      </w:tr>
      <w:tr>
        <w:trPr>
          <w:trHeight w:val="30" w:hRule="atLeast"/>
        </w:trPr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0"/>
        <w:gridCol w:w="440"/>
        <w:gridCol w:w="440"/>
        <w:gridCol w:w="8054"/>
        <w:gridCol w:w="292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8"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431"/>
        </w:tc>
      </w:tr>
      <w:tr>
        <w:trPr>
          <w:trHeight w:val="30" w:hRule="atLeast"/>
        </w:trPr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883"/>
        <w:gridCol w:w="883"/>
        <w:gridCol w:w="883"/>
        <w:gridCol w:w="2900"/>
        <w:gridCol w:w="58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0"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432"/>
        </w:tc>
      </w:tr>
      <w:tr>
        <w:trPr>
          <w:trHeight w:val="30" w:hRule="atLeast"/>
        </w:trPr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2020 жылғы "9" қаңтар № 63-1 шешіміне 25 қосымша</w:t>
            </w:r>
          </w:p>
        </w:tc>
      </w:tr>
    </w:tbl>
    <w:bookmarkStart w:name="z663" w:id="4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Ақжар ауылдық округінің бюджеті</w:t>
      </w:r>
    </w:p>
    <w:bookmarkEnd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25 қосымша жаңа редакцияда – Алматы облысы Алакөл аудандық мәслихатының 14.12.2020 </w:t>
      </w:r>
      <w:r>
        <w:rPr>
          <w:rFonts w:ascii="Times New Roman"/>
          <w:b w:val="false"/>
          <w:i w:val="false"/>
          <w:color w:val="ff0000"/>
          <w:sz w:val="28"/>
        </w:rPr>
        <w:t>№ 80-1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1764"/>
        <w:gridCol w:w="1779"/>
        <w:gridCol w:w="434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74 370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68 548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68 548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бюджеттерінен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6"/>
        <w:gridCol w:w="764"/>
        <w:gridCol w:w="1612"/>
        <w:gridCol w:w="1612"/>
        <w:gridCol w:w="4453"/>
        <w:gridCol w:w="26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75 592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19 971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19 971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19 971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әкiмiнің қызметiн қамтамасыз ету жөніндегі қызметтер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19 771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48 574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48 574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48 574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Мектепке дейінгі білім беру ұйымдарында мемлекеттік білім беру тапсырысын іске асыруға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48 574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4 956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4 956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4 956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1 284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3 262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1 336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1 336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1 336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Заңнаманы өзгертуге байланысты жоғары тұрған бюджеттің шығындарын өтеуге төменгі тұрған бюджеттен ағымдағы нысаналы трансферттер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6"/>
        <w:gridCol w:w="866"/>
        <w:gridCol w:w="867"/>
        <w:gridCol w:w="3942"/>
        <w:gridCol w:w="575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57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-1 222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1 222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қаражаттарының пайдаланылатын қалдықтары 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1 222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1 222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бос қалдықтары 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883"/>
        <w:gridCol w:w="883"/>
        <w:gridCol w:w="883"/>
        <w:gridCol w:w="2900"/>
        <w:gridCol w:w="58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2020 жылғы "9" қаңтар № 63-1 шешіміне 26 қосымша</w:t>
            </w:r>
          </w:p>
        </w:tc>
      </w:tr>
    </w:tbl>
    <w:bookmarkStart w:name="z674" w:id="4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Ақжар ауылдық округінің бюджеті</w:t>
      </w:r>
    </w:p>
    <w:bookmarkEnd w:id="4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5"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435"/>
        </w:tc>
      </w:tr>
      <w:tr>
        <w:trPr>
          <w:trHeight w:val="30" w:hRule="atLeast"/>
        </w:trPr>
        <w:tc>
          <w:tcPr>
            <w:tcW w:w="1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65 037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60 237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60 237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бюджеттерінен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6"/>
        <w:gridCol w:w="764"/>
        <w:gridCol w:w="1612"/>
        <w:gridCol w:w="1612"/>
        <w:gridCol w:w="4453"/>
        <w:gridCol w:w="26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6"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  <w:bookmarkEnd w:id="436"/>
        </w:tc>
      </w:tr>
      <w:tr>
        <w:trPr>
          <w:trHeight w:val="30" w:hRule="atLeast"/>
        </w:trPr>
        <w:tc>
          <w:tcPr>
            <w:tcW w:w="11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65 037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19 971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19 971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19 971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әкiмiнің қызметiн қамтамасыз ету жөніндегі қызметтер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19 771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40 263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40 263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40 263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Мектепке дейінгі білім беру ұйымдарында мемлекеттік білім беру тапсырысын іске асыруға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40 263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4 048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4 048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4 048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1 404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6"/>
        <w:gridCol w:w="866"/>
        <w:gridCol w:w="867"/>
        <w:gridCol w:w="3942"/>
        <w:gridCol w:w="575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57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7"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437"/>
        </w:tc>
      </w:tr>
      <w:tr>
        <w:trPr>
          <w:trHeight w:val="30" w:hRule="atLeast"/>
        </w:trPr>
        <w:tc>
          <w:tcPr>
            <w:tcW w:w="8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8"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438"/>
        </w:tc>
      </w:tr>
      <w:tr>
        <w:trPr>
          <w:trHeight w:val="30" w:hRule="atLeast"/>
        </w:trPr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0"/>
        <w:gridCol w:w="440"/>
        <w:gridCol w:w="440"/>
        <w:gridCol w:w="8054"/>
        <w:gridCol w:w="292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0"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439"/>
        </w:tc>
      </w:tr>
      <w:tr>
        <w:trPr>
          <w:trHeight w:val="30" w:hRule="atLeast"/>
        </w:trPr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883"/>
        <w:gridCol w:w="883"/>
        <w:gridCol w:w="883"/>
        <w:gridCol w:w="2900"/>
        <w:gridCol w:w="58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2"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440"/>
        </w:tc>
      </w:tr>
      <w:tr>
        <w:trPr>
          <w:trHeight w:val="30" w:hRule="atLeast"/>
        </w:trPr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2020 жылғы "9" қаңтар № 63-1 шешіміне 27 қосымша</w:t>
            </w:r>
          </w:p>
        </w:tc>
      </w:tr>
    </w:tbl>
    <w:bookmarkStart w:name="z685" w:id="4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Ақжар ауылдық округінің бюджеті</w:t>
      </w:r>
    </w:p>
    <w:bookmarkEnd w:id="4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6"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442"/>
        </w:tc>
      </w:tr>
      <w:tr>
        <w:trPr>
          <w:trHeight w:val="30" w:hRule="atLeast"/>
        </w:trPr>
        <w:tc>
          <w:tcPr>
            <w:tcW w:w="1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65 386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60 237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60 237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бюджеттерінен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6"/>
        <w:gridCol w:w="764"/>
        <w:gridCol w:w="1612"/>
        <w:gridCol w:w="1612"/>
        <w:gridCol w:w="4453"/>
        <w:gridCol w:w="26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7"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  <w:bookmarkEnd w:id="443"/>
        </w:tc>
      </w:tr>
      <w:tr>
        <w:trPr>
          <w:trHeight w:val="30" w:hRule="atLeast"/>
        </w:trPr>
        <w:tc>
          <w:tcPr>
            <w:tcW w:w="11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65 386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19 971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19 971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19 971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әкiмiнің қызметiн қамтамасыз ету жөніндегі қызметтер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19 771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40 263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40 263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40 263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Мектепке дейінгі білім беру ұйымдарында мемлекеттік білім беру тапсырысын іске асыруға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40 263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4 397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4 397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4 397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1 534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6"/>
        <w:gridCol w:w="866"/>
        <w:gridCol w:w="867"/>
        <w:gridCol w:w="3942"/>
        <w:gridCol w:w="575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57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8"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444"/>
        </w:tc>
      </w:tr>
      <w:tr>
        <w:trPr>
          <w:trHeight w:val="30" w:hRule="atLeast"/>
        </w:trPr>
        <w:tc>
          <w:tcPr>
            <w:tcW w:w="8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9"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445"/>
        </w:tc>
      </w:tr>
      <w:tr>
        <w:trPr>
          <w:trHeight w:val="30" w:hRule="atLeast"/>
        </w:trPr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0"/>
        <w:gridCol w:w="440"/>
        <w:gridCol w:w="440"/>
        <w:gridCol w:w="8054"/>
        <w:gridCol w:w="292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1"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446"/>
        </w:tc>
      </w:tr>
      <w:tr>
        <w:trPr>
          <w:trHeight w:val="30" w:hRule="atLeast"/>
        </w:trPr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883"/>
        <w:gridCol w:w="883"/>
        <w:gridCol w:w="883"/>
        <w:gridCol w:w="2900"/>
        <w:gridCol w:w="58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3"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447"/>
        </w:tc>
      </w:tr>
      <w:tr>
        <w:trPr>
          <w:trHeight w:val="30" w:hRule="atLeast"/>
        </w:trPr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2020 жылғы "9" қаңтар № 63-1 шешіміне 28 қосымша</w:t>
            </w:r>
          </w:p>
        </w:tc>
      </w:tr>
    </w:tbl>
    <w:bookmarkStart w:name="z696" w:id="4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Жанама ауылдық округінің бюджеті</w:t>
      </w:r>
    </w:p>
    <w:bookmarkEnd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28 қосымша жаңа редакцияда – Алматы облысы Алакөл аудандық мәслихатының 14.12.2020 </w:t>
      </w:r>
      <w:r>
        <w:rPr>
          <w:rFonts w:ascii="Times New Roman"/>
          <w:b w:val="false"/>
          <w:i w:val="false"/>
          <w:color w:val="ff0000"/>
          <w:sz w:val="28"/>
        </w:rPr>
        <w:t>№ 80-1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1764"/>
        <w:gridCol w:w="1779"/>
        <w:gridCol w:w="434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449"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33 029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13 797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19 232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19 232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бюджеттерінен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6"/>
        <w:gridCol w:w="764"/>
        <w:gridCol w:w="1612"/>
        <w:gridCol w:w="1612"/>
        <w:gridCol w:w="4453"/>
        <w:gridCol w:w="26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  <w:bookmarkEnd w:id="450"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35 289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19 116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19 116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19 116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әкiмiнің қызметiн қамтамасыз ету жөніндегі қызметтер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18 816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5 717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5 717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5 717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3 859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1 348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9 810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9 810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9 810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Заңнаманы өзгертуге байланысты жоғары тұрған бюджеттің шығындарын өтеуге төменгі тұрған бюджеттен ағымдағы нысаналы трансферттер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6"/>
        <w:gridCol w:w="866"/>
        <w:gridCol w:w="867"/>
        <w:gridCol w:w="3942"/>
        <w:gridCol w:w="575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57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451"/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452"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453"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-2 260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2 260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қаражаттарының пайдаланылатын қалдықтары 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2 260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2 260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бос қалдықтары 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883"/>
        <w:gridCol w:w="883"/>
        <w:gridCol w:w="883"/>
        <w:gridCol w:w="2900"/>
        <w:gridCol w:w="58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454"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2020 жылғы "9" қаңтар № 63-1 шешіміне 29 қосымша</w:t>
            </w:r>
          </w:p>
        </w:tc>
      </w:tr>
    </w:tbl>
    <w:bookmarkStart w:name="z707" w:id="4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Жанама ауылдық округінің бюджеті</w:t>
      </w:r>
    </w:p>
    <w:bookmarkEnd w:id="4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8"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456"/>
        </w:tc>
      </w:tr>
      <w:tr>
        <w:trPr>
          <w:trHeight w:val="30" w:hRule="atLeast"/>
        </w:trPr>
        <w:tc>
          <w:tcPr>
            <w:tcW w:w="1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23 498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19 232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19 232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бюджеттерінен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6"/>
        <w:gridCol w:w="764"/>
        <w:gridCol w:w="1612"/>
        <w:gridCol w:w="1612"/>
        <w:gridCol w:w="4453"/>
        <w:gridCol w:w="26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9"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  <w:bookmarkEnd w:id="457"/>
        </w:tc>
      </w:tr>
      <w:tr>
        <w:trPr>
          <w:trHeight w:val="30" w:hRule="atLeast"/>
        </w:trPr>
        <w:tc>
          <w:tcPr>
            <w:tcW w:w="11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23 498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19 516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19 516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19 516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әкiмiнің қызметiн қамтамасыз ету жөніндегі қызметтер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19 216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3 336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3 336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3 336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1 699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1 048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6"/>
        <w:gridCol w:w="866"/>
        <w:gridCol w:w="867"/>
        <w:gridCol w:w="3942"/>
        <w:gridCol w:w="575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57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0"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458"/>
        </w:tc>
      </w:tr>
      <w:tr>
        <w:trPr>
          <w:trHeight w:val="30" w:hRule="atLeast"/>
        </w:trPr>
        <w:tc>
          <w:tcPr>
            <w:tcW w:w="8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1"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459"/>
        </w:tc>
      </w:tr>
      <w:tr>
        <w:trPr>
          <w:trHeight w:val="30" w:hRule="atLeast"/>
        </w:trPr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0"/>
        <w:gridCol w:w="440"/>
        <w:gridCol w:w="440"/>
        <w:gridCol w:w="8054"/>
        <w:gridCol w:w="292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3"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460"/>
        </w:tc>
      </w:tr>
      <w:tr>
        <w:trPr>
          <w:trHeight w:val="30" w:hRule="atLeast"/>
        </w:trPr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883"/>
        <w:gridCol w:w="883"/>
        <w:gridCol w:w="883"/>
        <w:gridCol w:w="2900"/>
        <w:gridCol w:w="58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5"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461"/>
        </w:tc>
      </w:tr>
      <w:tr>
        <w:trPr>
          <w:trHeight w:val="30" w:hRule="atLeast"/>
        </w:trPr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2020 жылғы "9" қаңтар № 63-1 шешіміне 30 қосымша</w:t>
            </w:r>
          </w:p>
        </w:tc>
      </w:tr>
    </w:tbl>
    <w:bookmarkStart w:name="z718" w:id="4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Жанама ауылдық округінің бюджеті</w:t>
      </w:r>
    </w:p>
    <w:bookmarkEnd w:id="4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9"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463"/>
        </w:tc>
      </w:tr>
      <w:tr>
        <w:trPr>
          <w:trHeight w:val="30" w:hRule="atLeast"/>
        </w:trPr>
        <w:tc>
          <w:tcPr>
            <w:tcW w:w="1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23 797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19 232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19 232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бюджеттерінен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6"/>
        <w:gridCol w:w="764"/>
        <w:gridCol w:w="1612"/>
        <w:gridCol w:w="1612"/>
        <w:gridCol w:w="4453"/>
        <w:gridCol w:w="26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0"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  <w:bookmarkEnd w:id="464"/>
        </w:tc>
      </w:tr>
      <w:tr>
        <w:trPr>
          <w:trHeight w:val="30" w:hRule="atLeast"/>
        </w:trPr>
        <w:tc>
          <w:tcPr>
            <w:tcW w:w="11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23 797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19 516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19 516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19 516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әкiмiнің қызметiн қамтамасыз ету жөніндегі қызметтер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19 216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3 635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3 635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3 635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1 819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1 168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6"/>
        <w:gridCol w:w="866"/>
        <w:gridCol w:w="867"/>
        <w:gridCol w:w="3942"/>
        <w:gridCol w:w="575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57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1"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465"/>
        </w:tc>
      </w:tr>
      <w:tr>
        <w:trPr>
          <w:trHeight w:val="30" w:hRule="atLeast"/>
        </w:trPr>
        <w:tc>
          <w:tcPr>
            <w:tcW w:w="8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2"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466"/>
        </w:tc>
      </w:tr>
      <w:tr>
        <w:trPr>
          <w:trHeight w:val="30" w:hRule="atLeast"/>
        </w:trPr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0"/>
        <w:gridCol w:w="440"/>
        <w:gridCol w:w="440"/>
        <w:gridCol w:w="8054"/>
        <w:gridCol w:w="292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4"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467"/>
        </w:tc>
      </w:tr>
      <w:tr>
        <w:trPr>
          <w:trHeight w:val="30" w:hRule="atLeast"/>
        </w:trPr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883"/>
        <w:gridCol w:w="883"/>
        <w:gridCol w:w="883"/>
        <w:gridCol w:w="2900"/>
        <w:gridCol w:w="58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6"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468"/>
        </w:tc>
      </w:tr>
      <w:tr>
        <w:trPr>
          <w:trHeight w:val="30" w:hRule="atLeast"/>
        </w:trPr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2020 жылғы "9" қаңтар № 63-1 шешіміне 31 қосымша</w:t>
            </w:r>
          </w:p>
        </w:tc>
      </w:tr>
    </w:tbl>
    <w:bookmarkStart w:name="z729" w:id="4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Жыланды ауылдық округінің бюджеті</w:t>
      </w:r>
    </w:p>
    <w:bookmarkEnd w:id="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31 қосымша жаңа редакцияда – Алматы облысы Алакөл аудандық мәслихатының 14.12.2020 </w:t>
      </w:r>
      <w:r>
        <w:rPr>
          <w:rFonts w:ascii="Times New Roman"/>
          <w:b w:val="false"/>
          <w:i w:val="false"/>
          <w:color w:val="ff0000"/>
          <w:sz w:val="28"/>
        </w:rPr>
        <w:t>№ 80-1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470"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71 598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бюджеттерінен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6"/>
        <w:gridCol w:w="764"/>
        <w:gridCol w:w="1612"/>
        <w:gridCol w:w="1612"/>
        <w:gridCol w:w="4453"/>
        <w:gridCol w:w="26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  <w:bookmarkEnd w:id="471"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73 494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19 105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19 105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19 105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әкiмiнің қызметiн қамтамасыз ету жөніндегі қызметтер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18 805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49 102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48 402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48 402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Мектепке дейінгі білім беру ұйымдарында мемлекеттік білім беру тапсырысын іске асыруға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48 402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4 748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4 748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4 748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1 404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2 844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6"/>
        <w:gridCol w:w="866"/>
        <w:gridCol w:w="867"/>
        <w:gridCol w:w="3942"/>
        <w:gridCol w:w="575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57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-1 896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1 896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қаражаттарының пайдаланылатын қалдықтары 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1 896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1 896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бос қалдықтары 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883"/>
        <w:gridCol w:w="883"/>
        <w:gridCol w:w="883"/>
        <w:gridCol w:w="2900"/>
        <w:gridCol w:w="58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2020 жылғы "9" қаңтар № 63-1 шешіміне 32 қосымша</w:t>
            </w:r>
          </w:p>
        </w:tc>
      </w:tr>
    </w:tbl>
    <w:bookmarkStart w:name="z740" w:id="4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Жыланды ауылдық округінің бюджеті</w:t>
      </w:r>
    </w:p>
    <w:bookmarkEnd w:id="4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1"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473"/>
        </w:tc>
      </w:tr>
      <w:tr>
        <w:trPr>
          <w:trHeight w:val="30" w:hRule="atLeast"/>
        </w:trPr>
        <w:tc>
          <w:tcPr>
            <w:tcW w:w="1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57 559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53 656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53 656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бюджеттерінен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6"/>
        <w:gridCol w:w="764"/>
        <w:gridCol w:w="1612"/>
        <w:gridCol w:w="1612"/>
        <w:gridCol w:w="4453"/>
        <w:gridCol w:w="26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2"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  <w:bookmarkEnd w:id="474"/>
        </w:tc>
      </w:tr>
      <w:tr>
        <w:trPr>
          <w:trHeight w:val="30" w:hRule="atLeast"/>
        </w:trPr>
        <w:tc>
          <w:tcPr>
            <w:tcW w:w="11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57 559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19 105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19 105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19 105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әкiмiнің қызметiн қамтамасыз ету жөніндегі қызметтер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18 805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34 808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34 108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34 108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Мектепке дейінгі білім беру ұйымдарында мемлекеттік білім беру тапсырысын іске асыруға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34 108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3 107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3 107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3 107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1 504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1 048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6"/>
        <w:gridCol w:w="866"/>
        <w:gridCol w:w="867"/>
        <w:gridCol w:w="3942"/>
        <w:gridCol w:w="575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57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3"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475"/>
        </w:tc>
      </w:tr>
      <w:tr>
        <w:trPr>
          <w:trHeight w:val="30" w:hRule="atLeast"/>
        </w:trPr>
        <w:tc>
          <w:tcPr>
            <w:tcW w:w="8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4" w:id="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476"/>
        </w:tc>
      </w:tr>
      <w:tr>
        <w:trPr>
          <w:trHeight w:val="30" w:hRule="atLeast"/>
        </w:trPr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0"/>
        <w:gridCol w:w="440"/>
        <w:gridCol w:w="440"/>
        <w:gridCol w:w="8054"/>
        <w:gridCol w:w="292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6" w:id="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477"/>
        </w:tc>
      </w:tr>
      <w:tr>
        <w:trPr>
          <w:trHeight w:val="30" w:hRule="atLeast"/>
        </w:trPr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883"/>
        <w:gridCol w:w="883"/>
        <w:gridCol w:w="883"/>
        <w:gridCol w:w="2900"/>
        <w:gridCol w:w="58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8"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478"/>
        </w:tc>
      </w:tr>
      <w:tr>
        <w:trPr>
          <w:trHeight w:val="30" w:hRule="atLeast"/>
        </w:trPr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2020 жылғы "9" қаңтар № 63-1 шешіміне 33 қосымша</w:t>
            </w:r>
          </w:p>
        </w:tc>
      </w:tr>
    </w:tbl>
    <w:bookmarkStart w:name="z751" w:id="4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Жыланды ауылдық округінің бюджеті</w:t>
      </w:r>
    </w:p>
    <w:bookmarkEnd w:id="4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2" w:id="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480"/>
        </w:tc>
      </w:tr>
      <w:tr>
        <w:trPr>
          <w:trHeight w:val="30" w:hRule="atLeast"/>
        </w:trPr>
        <w:tc>
          <w:tcPr>
            <w:tcW w:w="1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57 833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53 656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53 656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бюджеттерінен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6"/>
        <w:gridCol w:w="764"/>
        <w:gridCol w:w="1612"/>
        <w:gridCol w:w="1612"/>
        <w:gridCol w:w="4453"/>
        <w:gridCol w:w="26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3" w:id="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  <w:bookmarkEnd w:id="481"/>
        </w:tc>
      </w:tr>
      <w:tr>
        <w:trPr>
          <w:trHeight w:val="30" w:hRule="atLeast"/>
        </w:trPr>
        <w:tc>
          <w:tcPr>
            <w:tcW w:w="11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57 833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19 105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19 105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19 105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әкiмiнің қызметiн қамтамасыз ету жөніндегі қызметтер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18 805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34 808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34 108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34 108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Мектепке дейінгі білім беру ұйымдарында мемлекеттік білім беру тапсырысын іске асыруға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34 108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3 381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3 381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3 381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1 604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1 148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6"/>
        <w:gridCol w:w="866"/>
        <w:gridCol w:w="867"/>
        <w:gridCol w:w="3942"/>
        <w:gridCol w:w="575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57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4" w:id="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482"/>
        </w:tc>
      </w:tr>
      <w:tr>
        <w:trPr>
          <w:trHeight w:val="30" w:hRule="atLeast"/>
        </w:trPr>
        <w:tc>
          <w:tcPr>
            <w:tcW w:w="8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5" w:id="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483"/>
        </w:tc>
      </w:tr>
      <w:tr>
        <w:trPr>
          <w:trHeight w:val="30" w:hRule="atLeast"/>
        </w:trPr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0"/>
        <w:gridCol w:w="440"/>
        <w:gridCol w:w="440"/>
        <w:gridCol w:w="8054"/>
        <w:gridCol w:w="292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7" w:id="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484"/>
        </w:tc>
      </w:tr>
      <w:tr>
        <w:trPr>
          <w:trHeight w:val="30" w:hRule="atLeast"/>
        </w:trPr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883"/>
        <w:gridCol w:w="883"/>
        <w:gridCol w:w="883"/>
        <w:gridCol w:w="2900"/>
        <w:gridCol w:w="58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9" w:id="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485"/>
        </w:tc>
      </w:tr>
      <w:tr>
        <w:trPr>
          <w:trHeight w:val="30" w:hRule="atLeast"/>
        </w:trPr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2020 жылғы "9" қаңтар № 63-1 шешіміне 34 қосымша</w:t>
            </w:r>
          </w:p>
        </w:tc>
      </w:tr>
    </w:tbl>
    <w:bookmarkStart w:name="z762" w:id="4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Екпінді ауылдық округінің бюджеті</w:t>
      </w:r>
    </w:p>
    <w:bookmarkEnd w:id="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34 қосымша жаңа редакцияда – Алматы облысы Алакөл аудандық мәслихатының 14.12.2020 </w:t>
      </w:r>
      <w:r>
        <w:rPr>
          <w:rFonts w:ascii="Times New Roman"/>
          <w:b w:val="false"/>
          <w:i w:val="false"/>
          <w:color w:val="ff0000"/>
          <w:sz w:val="28"/>
        </w:rPr>
        <w:t>№ 80-1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1764"/>
        <w:gridCol w:w="1779"/>
        <w:gridCol w:w="434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58 406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54 672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54 672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бюджеттерінен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616"/>
        <w:gridCol w:w="1298"/>
        <w:gridCol w:w="1298"/>
        <w:gridCol w:w="5978"/>
        <w:gridCol w:w="215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58 857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20 541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20 541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20 541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әкiмiнің қызметiн қамтамасыз ету жөніндегі қызметтер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20 341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29 157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29 157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29 157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Мектепке дейінгі білім беру ұйымдарында мемлекеттік білім беру тапсырысын іске асыруға 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29 157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6"/>
        <w:gridCol w:w="866"/>
        <w:gridCol w:w="867"/>
        <w:gridCol w:w="3942"/>
        <w:gridCol w:w="575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57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487"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3"/>
        <w:gridCol w:w="1899"/>
        <w:gridCol w:w="1224"/>
        <w:gridCol w:w="4921"/>
        <w:gridCol w:w="303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488"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-451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қаражаттарының пайдаланылатын қалдықтары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бос қалдықтары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883"/>
        <w:gridCol w:w="883"/>
        <w:gridCol w:w="883"/>
        <w:gridCol w:w="2900"/>
        <w:gridCol w:w="58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489"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2020 жылғы "9" қаңтар № 63-1 шешіміне 35 қосымша</w:t>
            </w:r>
          </w:p>
        </w:tc>
      </w:tr>
    </w:tbl>
    <w:bookmarkStart w:name="z773" w:id="4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Екпінді ауылдық округінің бюджеті</w:t>
      </w:r>
    </w:p>
    <w:bookmarkEnd w:id="4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4" w:id="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491"/>
        </w:tc>
      </w:tr>
      <w:tr>
        <w:trPr>
          <w:trHeight w:val="30" w:hRule="atLeast"/>
        </w:trPr>
        <w:tc>
          <w:tcPr>
            <w:tcW w:w="1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48 520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44 525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44 525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бюджеттерінен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9"/>
        <w:gridCol w:w="624"/>
        <w:gridCol w:w="1317"/>
        <w:gridCol w:w="1317"/>
        <w:gridCol w:w="5889"/>
        <w:gridCol w:w="218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5" w:id="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  <w:bookmarkEnd w:id="492"/>
        </w:tc>
      </w:tr>
      <w:tr>
        <w:trPr>
          <w:trHeight w:val="30" w:hRule="atLeast"/>
        </w:trPr>
        <w:tc>
          <w:tcPr>
            <w:tcW w:w="9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48 520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20 541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20 541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20 541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әкiмiнің қызметiн қамтамасыз ету жөніндегі қызметтер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20 341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19 010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19 010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19 010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Мектепке дейінгі білім беру ұйымдарында мемлекеттік білім беру тапсырысын іске асыруға 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19 010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6"/>
        <w:gridCol w:w="866"/>
        <w:gridCol w:w="867"/>
        <w:gridCol w:w="3942"/>
        <w:gridCol w:w="575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57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6" w:id="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493"/>
        </w:tc>
      </w:tr>
      <w:tr>
        <w:trPr>
          <w:trHeight w:val="30" w:hRule="atLeast"/>
        </w:trPr>
        <w:tc>
          <w:tcPr>
            <w:tcW w:w="8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7" w:id="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494"/>
        </w:tc>
      </w:tr>
      <w:tr>
        <w:trPr>
          <w:trHeight w:val="30" w:hRule="atLeast"/>
        </w:trPr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0"/>
        <w:gridCol w:w="440"/>
        <w:gridCol w:w="440"/>
        <w:gridCol w:w="8054"/>
        <w:gridCol w:w="292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9" w:id="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495"/>
        </w:tc>
      </w:tr>
      <w:tr>
        <w:trPr>
          <w:trHeight w:val="30" w:hRule="atLeast"/>
        </w:trPr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883"/>
        <w:gridCol w:w="883"/>
        <w:gridCol w:w="883"/>
        <w:gridCol w:w="2900"/>
        <w:gridCol w:w="58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1" w:id="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496"/>
        </w:tc>
      </w:tr>
      <w:tr>
        <w:trPr>
          <w:trHeight w:val="30" w:hRule="atLeast"/>
        </w:trPr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2020 жылғы "9" қаңтар № 63-1 шешіміне 36 қосымша</w:t>
            </w:r>
          </w:p>
        </w:tc>
      </w:tr>
    </w:tbl>
    <w:bookmarkStart w:name="z784" w:id="4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Екпінді ауылдық округінің бюджеті</w:t>
      </w:r>
    </w:p>
    <w:bookmarkEnd w:id="4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5" w:id="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498"/>
        </w:tc>
      </w:tr>
      <w:tr>
        <w:trPr>
          <w:trHeight w:val="30" w:hRule="atLeast"/>
        </w:trPr>
        <w:tc>
          <w:tcPr>
            <w:tcW w:w="1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48 799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44 525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44 525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бюджеттерінен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9"/>
        <w:gridCol w:w="624"/>
        <w:gridCol w:w="1317"/>
        <w:gridCol w:w="1317"/>
        <w:gridCol w:w="5889"/>
        <w:gridCol w:w="218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6" w:id="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  <w:bookmarkEnd w:id="499"/>
        </w:tc>
      </w:tr>
      <w:tr>
        <w:trPr>
          <w:trHeight w:val="30" w:hRule="atLeast"/>
        </w:trPr>
        <w:tc>
          <w:tcPr>
            <w:tcW w:w="9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48 799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20 541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20 541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20 541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әкiмiнің қызметiн қамтамасыз ету жөніндегі қызметтер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20 341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19 010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19 010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19 010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Мектепке дейінгі білім беру ұйымдарында мемлекеттік білім беру тапсырысын іске асыруға 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19 010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6"/>
        <w:gridCol w:w="866"/>
        <w:gridCol w:w="867"/>
        <w:gridCol w:w="3942"/>
        <w:gridCol w:w="575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57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7" w:id="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500"/>
        </w:tc>
      </w:tr>
      <w:tr>
        <w:trPr>
          <w:trHeight w:val="30" w:hRule="atLeast"/>
        </w:trPr>
        <w:tc>
          <w:tcPr>
            <w:tcW w:w="8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8" w:id="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501"/>
        </w:tc>
      </w:tr>
      <w:tr>
        <w:trPr>
          <w:trHeight w:val="30" w:hRule="atLeast"/>
        </w:trPr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0"/>
        <w:gridCol w:w="440"/>
        <w:gridCol w:w="440"/>
        <w:gridCol w:w="8054"/>
        <w:gridCol w:w="292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0" w:id="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502"/>
        </w:tc>
      </w:tr>
      <w:tr>
        <w:trPr>
          <w:trHeight w:val="30" w:hRule="atLeast"/>
        </w:trPr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883"/>
        <w:gridCol w:w="883"/>
        <w:gridCol w:w="883"/>
        <w:gridCol w:w="2900"/>
        <w:gridCol w:w="58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2" w:id="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503"/>
        </w:tc>
      </w:tr>
      <w:tr>
        <w:trPr>
          <w:trHeight w:val="30" w:hRule="atLeast"/>
        </w:trPr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2020 жылғы "9" қаңтар № 63-1 шешіміне 37 қосымша</w:t>
            </w:r>
          </w:p>
        </w:tc>
      </w:tr>
    </w:tbl>
    <w:bookmarkStart w:name="z795" w:id="5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Тоқжайлау ауылдық округінің бюджеті</w:t>
      </w:r>
    </w:p>
    <w:bookmarkEnd w:id="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37 қосымша жаңа редакцияда – Алматы облысы Алакөл аудандық мәслихатының 14.12.2020 </w:t>
      </w:r>
      <w:r>
        <w:rPr>
          <w:rFonts w:ascii="Times New Roman"/>
          <w:b w:val="false"/>
          <w:i w:val="false"/>
          <w:color w:val="ff0000"/>
          <w:sz w:val="28"/>
        </w:rPr>
        <w:t>№ 80-1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58 997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55 066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55 066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бюджеттерінен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616"/>
        <w:gridCol w:w="1298"/>
        <w:gridCol w:w="1298"/>
        <w:gridCol w:w="5978"/>
        <w:gridCol w:w="215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60 068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19 816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19 816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19 816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әкiмiнің қызметiн қамтамасыз ету жөніндегі қызметтер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19 616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27 992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27 992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27 992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Мектепке дейінгі білім беру ұйымдарында мемлекеттік білім беру тапсырысын іске асыруға 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27 992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Заңнаманы өзгертуге байланысты жоғары тұрған бюджеттің шығындарын өтеуге төменгі тұрған бюджеттен ағымдағы нысаналы трансферттер 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6"/>
        <w:gridCol w:w="866"/>
        <w:gridCol w:w="867"/>
        <w:gridCol w:w="3942"/>
        <w:gridCol w:w="575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57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-1 071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қаражаттарының пайдаланылатын қалдықтары 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бос қалдықтары 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883"/>
        <w:gridCol w:w="883"/>
        <w:gridCol w:w="883"/>
        <w:gridCol w:w="2900"/>
        <w:gridCol w:w="58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2020 жылғы "9" қаңтар № 63-1 шешіміне 38 қосымша</w:t>
            </w:r>
          </w:p>
        </w:tc>
      </w:tr>
    </w:tbl>
    <w:bookmarkStart w:name="z806" w:id="5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Тоқжайлау ауылдық округінің бюджеті</w:t>
      </w:r>
    </w:p>
    <w:bookmarkEnd w:id="5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7" w:id="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506"/>
        </w:tc>
      </w:tr>
      <w:tr>
        <w:trPr>
          <w:trHeight w:val="30" w:hRule="atLeast"/>
        </w:trPr>
        <w:tc>
          <w:tcPr>
            <w:tcW w:w="1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53 530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50 030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50 030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бюджеттерінен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9"/>
        <w:gridCol w:w="624"/>
        <w:gridCol w:w="1317"/>
        <w:gridCol w:w="1317"/>
        <w:gridCol w:w="5889"/>
        <w:gridCol w:w="218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8" w:id="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  <w:bookmarkEnd w:id="507"/>
        </w:tc>
      </w:tr>
      <w:tr>
        <w:trPr>
          <w:trHeight w:val="30" w:hRule="atLeast"/>
        </w:trPr>
        <w:tc>
          <w:tcPr>
            <w:tcW w:w="9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53 530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19 816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19 816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19 816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әкiмiнің қызметiн қамтамасыз ету жөніндегі қызметтер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19 616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22 956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22 956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22 956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Мектепке дейінгі білім беру ұйымдарында мемлекеттік білім беру тапсырысын іске асыруға 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22 956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1 224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6"/>
        <w:gridCol w:w="866"/>
        <w:gridCol w:w="867"/>
        <w:gridCol w:w="3942"/>
        <w:gridCol w:w="575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57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9" w:id="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508"/>
        </w:tc>
      </w:tr>
      <w:tr>
        <w:trPr>
          <w:trHeight w:val="30" w:hRule="atLeast"/>
        </w:trPr>
        <w:tc>
          <w:tcPr>
            <w:tcW w:w="8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0" w:id="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509"/>
        </w:tc>
      </w:tr>
      <w:tr>
        <w:trPr>
          <w:trHeight w:val="30" w:hRule="atLeast"/>
        </w:trPr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0"/>
        <w:gridCol w:w="440"/>
        <w:gridCol w:w="440"/>
        <w:gridCol w:w="8054"/>
        <w:gridCol w:w="292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2" w:id="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510"/>
        </w:tc>
      </w:tr>
      <w:tr>
        <w:trPr>
          <w:trHeight w:val="30" w:hRule="atLeast"/>
        </w:trPr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883"/>
        <w:gridCol w:w="883"/>
        <w:gridCol w:w="883"/>
        <w:gridCol w:w="2900"/>
        <w:gridCol w:w="58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4" w:id="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511"/>
        </w:tc>
      </w:tr>
      <w:tr>
        <w:trPr>
          <w:trHeight w:val="30" w:hRule="atLeast"/>
        </w:trPr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2020 жылғы "9" қаңтар № 63-1 шешіміне 39 қосымша</w:t>
            </w:r>
          </w:p>
        </w:tc>
      </w:tr>
    </w:tbl>
    <w:bookmarkStart w:name="z817" w:id="5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Тоқжайлау ауылдық округінің бюджеті</w:t>
      </w:r>
    </w:p>
    <w:bookmarkEnd w:id="5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8" w:id="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513"/>
        </w:tc>
      </w:tr>
      <w:tr>
        <w:trPr>
          <w:trHeight w:val="30" w:hRule="atLeast"/>
        </w:trPr>
        <w:tc>
          <w:tcPr>
            <w:tcW w:w="1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53 775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50 030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50 030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бюджеттерінен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9"/>
        <w:gridCol w:w="624"/>
        <w:gridCol w:w="1317"/>
        <w:gridCol w:w="1317"/>
        <w:gridCol w:w="5889"/>
        <w:gridCol w:w="218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9" w:id="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  <w:bookmarkEnd w:id="514"/>
        </w:tc>
      </w:tr>
      <w:tr>
        <w:trPr>
          <w:trHeight w:val="30" w:hRule="atLeast"/>
        </w:trPr>
        <w:tc>
          <w:tcPr>
            <w:tcW w:w="9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53 775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19 816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19 816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19 816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әкiмiнің қызметiн қамтамасыз ету жөніндегі қызметтер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19 616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22 956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22 956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22 956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Мектепке дейінгі білім беру ұйымдарында мемлекеттік білім беру тапсырысын іске асыруға 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22 956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1 324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6"/>
        <w:gridCol w:w="866"/>
        <w:gridCol w:w="867"/>
        <w:gridCol w:w="3942"/>
        <w:gridCol w:w="575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57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0" w:id="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515"/>
        </w:tc>
      </w:tr>
      <w:tr>
        <w:trPr>
          <w:trHeight w:val="30" w:hRule="atLeast"/>
        </w:trPr>
        <w:tc>
          <w:tcPr>
            <w:tcW w:w="8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1" w:id="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516"/>
        </w:tc>
      </w:tr>
      <w:tr>
        <w:trPr>
          <w:trHeight w:val="30" w:hRule="atLeast"/>
        </w:trPr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0"/>
        <w:gridCol w:w="440"/>
        <w:gridCol w:w="440"/>
        <w:gridCol w:w="8054"/>
        <w:gridCol w:w="292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3" w:id="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517"/>
        </w:tc>
      </w:tr>
      <w:tr>
        <w:trPr>
          <w:trHeight w:val="30" w:hRule="atLeast"/>
        </w:trPr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883"/>
        <w:gridCol w:w="883"/>
        <w:gridCol w:w="883"/>
        <w:gridCol w:w="2900"/>
        <w:gridCol w:w="58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4" w:id="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518"/>
        </w:tc>
      </w:tr>
      <w:tr>
        <w:trPr>
          <w:trHeight w:val="30" w:hRule="atLeast"/>
        </w:trPr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2020 жылғы "9" қаңтар № 63-1 шешіміне 40 қосымша</w:t>
            </w:r>
          </w:p>
        </w:tc>
      </w:tr>
    </w:tbl>
    <w:bookmarkStart w:name="z827" w:id="5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Жайпақ ауылдық округінің бюджеті</w:t>
      </w:r>
    </w:p>
    <w:bookmarkEnd w:id="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40 қосымша жаңа редакцияда – Алматы облысы Алакөл аудандық мәслихатының 14.12.2020 </w:t>
      </w:r>
      <w:r>
        <w:rPr>
          <w:rFonts w:ascii="Times New Roman"/>
          <w:b w:val="false"/>
          <w:i w:val="false"/>
          <w:color w:val="ff0000"/>
          <w:sz w:val="28"/>
        </w:rPr>
        <w:t>№ 80-1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63 418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60 936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60 936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бюджеттерінен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9"/>
        <w:gridCol w:w="624"/>
        <w:gridCol w:w="1317"/>
        <w:gridCol w:w="1317"/>
        <w:gridCol w:w="5889"/>
        <w:gridCol w:w="218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63 418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18 543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18 543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18 543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әкiмiнің қызметiн қамтамасыз ету жөніндегі қызметтер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18 193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28 929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28 929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28 929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28 929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Заңнаманы өзгертуге байланысты жоғары тұрған бюджеттің шығындарын өтеуге төменгі тұрған бюджеттен ағымдағы нысаналы трансферттер 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6"/>
        <w:gridCol w:w="866"/>
        <w:gridCol w:w="867"/>
        <w:gridCol w:w="3942"/>
        <w:gridCol w:w="575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57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0"/>
        <w:gridCol w:w="440"/>
        <w:gridCol w:w="440"/>
        <w:gridCol w:w="8054"/>
        <w:gridCol w:w="292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883"/>
        <w:gridCol w:w="883"/>
        <w:gridCol w:w="883"/>
        <w:gridCol w:w="2900"/>
        <w:gridCol w:w="58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2020 жылғы "9" қаңтар № 63-1 шешіміне 41 қосымша</w:t>
            </w:r>
          </w:p>
        </w:tc>
      </w:tr>
    </w:tbl>
    <w:bookmarkStart w:name="z838" w:id="5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Жайпақ ауылдық округінің бюджеті</w:t>
      </w:r>
    </w:p>
    <w:bookmarkEnd w:id="5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9" w:id="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521"/>
        </w:tc>
      </w:tr>
      <w:tr>
        <w:trPr>
          <w:trHeight w:val="30" w:hRule="atLeast"/>
        </w:trPr>
        <w:tc>
          <w:tcPr>
            <w:tcW w:w="1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53 553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52 288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52 288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бюджеттерінен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9"/>
        <w:gridCol w:w="624"/>
        <w:gridCol w:w="1317"/>
        <w:gridCol w:w="1317"/>
        <w:gridCol w:w="5889"/>
        <w:gridCol w:w="218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0" w:id="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522"/>
        </w:tc>
      </w:tr>
      <w:tr>
        <w:trPr>
          <w:trHeight w:val="30" w:hRule="atLeast"/>
        </w:trPr>
        <w:tc>
          <w:tcPr>
            <w:tcW w:w="9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53 553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18 543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18 543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18 543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әкiмiнің қызметiн қамтамасыз ету жөніндегі қызметтер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18 193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20 281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20 281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20 281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20 281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6"/>
        <w:gridCol w:w="866"/>
        <w:gridCol w:w="867"/>
        <w:gridCol w:w="3942"/>
        <w:gridCol w:w="575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57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1" w:id="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523"/>
        </w:tc>
      </w:tr>
      <w:tr>
        <w:trPr>
          <w:trHeight w:val="30" w:hRule="atLeast"/>
        </w:trPr>
        <w:tc>
          <w:tcPr>
            <w:tcW w:w="8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2" w:id="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524"/>
        </w:tc>
      </w:tr>
      <w:tr>
        <w:trPr>
          <w:trHeight w:val="30" w:hRule="atLeast"/>
        </w:trPr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0"/>
        <w:gridCol w:w="440"/>
        <w:gridCol w:w="440"/>
        <w:gridCol w:w="8054"/>
        <w:gridCol w:w="292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4" w:id="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525"/>
        </w:tc>
      </w:tr>
      <w:tr>
        <w:trPr>
          <w:trHeight w:val="30" w:hRule="atLeast"/>
        </w:trPr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883"/>
        <w:gridCol w:w="883"/>
        <w:gridCol w:w="883"/>
        <w:gridCol w:w="2900"/>
        <w:gridCol w:w="58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6" w:id="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526"/>
        </w:tc>
      </w:tr>
      <w:tr>
        <w:trPr>
          <w:trHeight w:val="30" w:hRule="atLeast"/>
        </w:trPr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2020 жылғы "9" қаңтар № 63-1 шешіміне 42 қосымша</w:t>
            </w:r>
          </w:p>
        </w:tc>
      </w:tr>
    </w:tbl>
    <w:bookmarkStart w:name="z849" w:id="5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Жайпақ ауылдық округінің бюджеті</w:t>
      </w:r>
    </w:p>
    <w:bookmarkEnd w:id="5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0" w:id="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528"/>
        </w:tc>
      </w:tr>
      <w:tr>
        <w:trPr>
          <w:trHeight w:val="30" w:hRule="atLeast"/>
        </w:trPr>
        <w:tc>
          <w:tcPr>
            <w:tcW w:w="1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53 613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52 288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52 288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бюджеттерінен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9"/>
        <w:gridCol w:w="624"/>
        <w:gridCol w:w="1317"/>
        <w:gridCol w:w="1317"/>
        <w:gridCol w:w="5889"/>
        <w:gridCol w:w="218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1" w:id="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529"/>
        </w:tc>
      </w:tr>
      <w:tr>
        <w:trPr>
          <w:trHeight w:val="30" w:hRule="atLeast"/>
        </w:trPr>
        <w:tc>
          <w:tcPr>
            <w:tcW w:w="9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53 613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18 543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18 543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18 543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әкiмiнің қызметiн қамтамасыз ету жөніндегі қызметтер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18 193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20 281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20 281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20 281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20 281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5 194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6"/>
        <w:gridCol w:w="866"/>
        <w:gridCol w:w="867"/>
        <w:gridCol w:w="3942"/>
        <w:gridCol w:w="575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57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2" w:id="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530"/>
        </w:tc>
      </w:tr>
      <w:tr>
        <w:trPr>
          <w:trHeight w:val="30" w:hRule="atLeast"/>
        </w:trPr>
        <w:tc>
          <w:tcPr>
            <w:tcW w:w="8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3" w:id="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531"/>
        </w:tc>
      </w:tr>
      <w:tr>
        <w:trPr>
          <w:trHeight w:val="30" w:hRule="atLeast"/>
        </w:trPr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0"/>
        <w:gridCol w:w="440"/>
        <w:gridCol w:w="440"/>
        <w:gridCol w:w="8054"/>
        <w:gridCol w:w="292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5" w:id="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532"/>
        </w:tc>
      </w:tr>
      <w:tr>
        <w:trPr>
          <w:trHeight w:val="30" w:hRule="atLeast"/>
        </w:trPr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883"/>
        <w:gridCol w:w="883"/>
        <w:gridCol w:w="883"/>
        <w:gridCol w:w="2900"/>
        <w:gridCol w:w="58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7" w:id="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533"/>
        </w:tc>
      </w:tr>
      <w:tr>
        <w:trPr>
          <w:trHeight w:val="30" w:hRule="atLeast"/>
        </w:trPr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2020 жылғы "9" қаңтар № 63-1 шешіміне 43 қосымша</w:t>
            </w:r>
          </w:p>
        </w:tc>
      </w:tr>
    </w:tbl>
    <w:bookmarkStart w:name="z860" w:id="5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Қайнар ауылдық округінің бюджеті</w:t>
      </w:r>
    </w:p>
    <w:bookmarkEnd w:id="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43 қосымша жаңа редакцияда – Алматы облысы Алакөл аудандық мәслихатының 19.11.2020 </w:t>
      </w:r>
      <w:r>
        <w:rPr>
          <w:rFonts w:ascii="Times New Roman"/>
          <w:b w:val="false"/>
          <w:i w:val="false"/>
          <w:color w:val="ff0000"/>
          <w:sz w:val="28"/>
        </w:rPr>
        <w:t>№ 78-1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35 374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34 621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34 621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бюджеттерінен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9"/>
        <w:gridCol w:w="624"/>
        <w:gridCol w:w="1317"/>
        <w:gridCol w:w="1317"/>
        <w:gridCol w:w="5889"/>
        <w:gridCol w:w="218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35 374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18 823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18 823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18 823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әкiмiнің қызметiн қамтамасыз ету жөніндегі қызметтер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18 473 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14 830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14 830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14 830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6"/>
        <w:gridCol w:w="866"/>
        <w:gridCol w:w="867"/>
        <w:gridCol w:w="3942"/>
        <w:gridCol w:w="575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57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0"/>
        <w:gridCol w:w="440"/>
        <w:gridCol w:w="440"/>
        <w:gridCol w:w="8054"/>
        <w:gridCol w:w="292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883"/>
        <w:gridCol w:w="883"/>
        <w:gridCol w:w="883"/>
        <w:gridCol w:w="2900"/>
        <w:gridCol w:w="58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2020 жылғы "9" қаңтар № 63-1 шешіміне 44 қосымша</w:t>
            </w:r>
          </w:p>
        </w:tc>
      </w:tr>
    </w:tbl>
    <w:bookmarkStart w:name="z870" w:id="5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Қайнар ауылдық округінің бюджеті</w:t>
      </w:r>
    </w:p>
    <w:bookmarkEnd w:id="5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1" w:id="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536"/>
        </w:tc>
      </w:tr>
      <w:tr>
        <w:trPr>
          <w:trHeight w:val="30" w:hRule="atLeast"/>
        </w:trPr>
        <w:tc>
          <w:tcPr>
            <w:tcW w:w="1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35 404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34 621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34 621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бюджеттерінен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9"/>
        <w:gridCol w:w="624"/>
        <w:gridCol w:w="1317"/>
        <w:gridCol w:w="1317"/>
        <w:gridCol w:w="5889"/>
        <w:gridCol w:w="218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2" w:id="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  <w:bookmarkEnd w:id="537"/>
        </w:tc>
      </w:tr>
      <w:tr>
        <w:trPr>
          <w:trHeight w:val="30" w:hRule="atLeast"/>
        </w:trPr>
        <w:tc>
          <w:tcPr>
            <w:tcW w:w="9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35 404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18 823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18 823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18 823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әкiмiнің қызметiн қамтамасыз ету жөніндегі қызметтер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18 473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14 830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14 830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14 830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6"/>
        <w:gridCol w:w="866"/>
        <w:gridCol w:w="867"/>
        <w:gridCol w:w="3942"/>
        <w:gridCol w:w="575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57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3" w:id="5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538"/>
        </w:tc>
      </w:tr>
      <w:tr>
        <w:trPr>
          <w:trHeight w:val="30" w:hRule="atLeast"/>
        </w:trPr>
        <w:tc>
          <w:tcPr>
            <w:tcW w:w="8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4" w:id="5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539"/>
        </w:tc>
      </w:tr>
      <w:tr>
        <w:trPr>
          <w:trHeight w:val="30" w:hRule="atLeast"/>
        </w:trPr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0"/>
        <w:gridCol w:w="440"/>
        <w:gridCol w:w="440"/>
        <w:gridCol w:w="8054"/>
        <w:gridCol w:w="292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6" w:id="5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540"/>
        </w:tc>
      </w:tr>
      <w:tr>
        <w:trPr>
          <w:trHeight w:val="30" w:hRule="atLeast"/>
        </w:trPr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883"/>
        <w:gridCol w:w="883"/>
        <w:gridCol w:w="883"/>
        <w:gridCol w:w="2900"/>
        <w:gridCol w:w="58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8" w:id="5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541"/>
        </w:tc>
      </w:tr>
      <w:tr>
        <w:trPr>
          <w:trHeight w:val="30" w:hRule="atLeast"/>
        </w:trPr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2020 жылғы "9" қаңтар № 63-1 шешіміне 45 қосымша</w:t>
            </w:r>
          </w:p>
        </w:tc>
      </w:tr>
    </w:tbl>
    <w:bookmarkStart w:name="z881" w:id="5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Қайнар ауылдық округінің бюджеті</w:t>
      </w:r>
    </w:p>
    <w:bookmarkEnd w:id="5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2" w:id="5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543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35 436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34 621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34 621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бюджеттерінен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9"/>
        <w:gridCol w:w="624"/>
        <w:gridCol w:w="1317"/>
        <w:gridCol w:w="1317"/>
        <w:gridCol w:w="5889"/>
        <w:gridCol w:w="218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3" w:id="5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  <w:bookmarkEnd w:id="544"/>
        </w:tc>
      </w:tr>
      <w:tr>
        <w:trPr>
          <w:trHeight w:val="30" w:hRule="atLeast"/>
        </w:trPr>
        <w:tc>
          <w:tcPr>
            <w:tcW w:w="9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35 436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18 823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18 823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18 823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әкiмiнің қызметiн қамтамасыз ету жөніндегі қызметтер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18 473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14 830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14 830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14 830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6"/>
        <w:gridCol w:w="866"/>
        <w:gridCol w:w="867"/>
        <w:gridCol w:w="3942"/>
        <w:gridCol w:w="575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57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4" w:id="5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545"/>
        </w:tc>
      </w:tr>
      <w:tr>
        <w:trPr>
          <w:trHeight w:val="30" w:hRule="atLeast"/>
        </w:trPr>
        <w:tc>
          <w:tcPr>
            <w:tcW w:w="8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5" w:id="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546"/>
        </w:tc>
      </w:tr>
      <w:tr>
        <w:trPr>
          <w:trHeight w:val="30" w:hRule="atLeast"/>
        </w:trPr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0"/>
        <w:gridCol w:w="440"/>
        <w:gridCol w:w="440"/>
        <w:gridCol w:w="8054"/>
        <w:gridCol w:w="292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7" w:id="5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547"/>
        </w:tc>
      </w:tr>
      <w:tr>
        <w:trPr>
          <w:trHeight w:val="30" w:hRule="atLeast"/>
        </w:trPr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883"/>
        <w:gridCol w:w="883"/>
        <w:gridCol w:w="883"/>
        <w:gridCol w:w="2900"/>
        <w:gridCol w:w="58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9" w:id="5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548"/>
        </w:tc>
      </w:tr>
      <w:tr>
        <w:trPr>
          <w:trHeight w:val="30" w:hRule="atLeast"/>
        </w:trPr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2020 жылғы "9" қаңтар № 63-1 шешіміне 46 қосымша</w:t>
            </w:r>
          </w:p>
        </w:tc>
      </w:tr>
    </w:tbl>
    <w:bookmarkStart w:name="z892" w:id="5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Ақтүбек ауылдық округінің бюджеті</w:t>
      </w:r>
    </w:p>
    <w:bookmarkEnd w:id="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46 қосымша жаңа редакцияда – Алматы облысы Алакөл аудандық мәслихатының 14.12.2020 </w:t>
      </w:r>
      <w:r>
        <w:rPr>
          <w:rFonts w:ascii="Times New Roman"/>
          <w:b w:val="false"/>
          <w:i w:val="false"/>
          <w:color w:val="ff0000"/>
          <w:sz w:val="28"/>
        </w:rPr>
        <w:t>№ 80-1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23 629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21 202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21 202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бюджеттерінен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6"/>
        <w:gridCol w:w="764"/>
        <w:gridCol w:w="1612"/>
        <w:gridCol w:w="1612"/>
        <w:gridCol w:w="4453"/>
        <w:gridCol w:w="26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23 629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20 062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20 062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20 062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әкiмiнің қызметiн қамтамасыз ету жөніндегі қызметтер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19 712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1 717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1 717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1 717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Заңнаманы өзгертуге байланысты жоғары тұрған бюджеттің шығындарын өтеуге төменгі тұрған бюджеттен ағымдағы нысаналы трансферттер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6"/>
        <w:gridCol w:w="866"/>
        <w:gridCol w:w="867"/>
        <w:gridCol w:w="3942"/>
        <w:gridCol w:w="575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57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0"/>
        <w:gridCol w:w="440"/>
        <w:gridCol w:w="440"/>
        <w:gridCol w:w="8054"/>
        <w:gridCol w:w="292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883"/>
        <w:gridCol w:w="883"/>
        <w:gridCol w:w="883"/>
        <w:gridCol w:w="2900"/>
        <w:gridCol w:w="58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2020 жылғы "9" қаңтар № 63-1 шешіміне 47 қосымша</w:t>
            </w:r>
          </w:p>
        </w:tc>
      </w:tr>
    </w:tbl>
    <w:bookmarkStart w:name="z903" w:id="5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Ақтүбек ауылдық округінің бюджеті</w:t>
      </w:r>
    </w:p>
    <w:bookmarkEnd w:id="5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4" w:id="5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551"/>
        </w:tc>
      </w:tr>
      <w:tr>
        <w:trPr>
          <w:trHeight w:val="30" w:hRule="atLeast"/>
        </w:trPr>
        <w:tc>
          <w:tcPr>
            <w:tcW w:w="1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22 376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21 202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21 202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бюджеттерінен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6"/>
        <w:gridCol w:w="764"/>
        <w:gridCol w:w="1612"/>
        <w:gridCol w:w="1612"/>
        <w:gridCol w:w="4453"/>
        <w:gridCol w:w="26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5" w:id="5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  <w:bookmarkEnd w:id="552"/>
        </w:tc>
      </w:tr>
      <w:tr>
        <w:trPr>
          <w:trHeight w:val="30" w:hRule="atLeast"/>
        </w:trPr>
        <w:tc>
          <w:tcPr>
            <w:tcW w:w="11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22 376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20 062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20 062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20 062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әкiмiнің қызметiн қамтамасыз ету жөніндегі қызметтер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19 712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1 774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1 774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1 774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6"/>
        <w:gridCol w:w="866"/>
        <w:gridCol w:w="867"/>
        <w:gridCol w:w="3942"/>
        <w:gridCol w:w="575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57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6" w:id="5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553"/>
        </w:tc>
      </w:tr>
      <w:tr>
        <w:trPr>
          <w:trHeight w:val="30" w:hRule="atLeast"/>
        </w:trPr>
        <w:tc>
          <w:tcPr>
            <w:tcW w:w="8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7" w:id="5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554"/>
        </w:tc>
      </w:tr>
      <w:tr>
        <w:trPr>
          <w:trHeight w:val="30" w:hRule="atLeast"/>
        </w:trPr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0"/>
        <w:gridCol w:w="440"/>
        <w:gridCol w:w="440"/>
        <w:gridCol w:w="8054"/>
        <w:gridCol w:w="292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9" w:id="5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555"/>
        </w:tc>
      </w:tr>
      <w:tr>
        <w:trPr>
          <w:trHeight w:val="30" w:hRule="atLeast"/>
        </w:trPr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883"/>
        <w:gridCol w:w="883"/>
        <w:gridCol w:w="883"/>
        <w:gridCol w:w="2900"/>
        <w:gridCol w:w="58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1" w:id="5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556"/>
        </w:tc>
      </w:tr>
      <w:tr>
        <w:trPr>
          <w:trHeight w:val="30" w:hRule="atLeast"/>
        </w:trPr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2020 жылғы "9" қаңтар № 63-1 шешіміне 48 қосымша</w:t>
            </w:r>
          </w:p>
        </w:tc>
      </w:tr>
    </w:tbl>
    <w:bookmarkStart w:name="z914" w:id="5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Ақтүбек ауылдық округінің бюджеті</w:t>
      </w:r>
    </w:p>
    <w:bookmarkEnd w:id="5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5" w:id="5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558"/>
        </w:tc>
      </w:tr>
      <w:tr>
        <w:trPr>
          <w:trHeight w:val="30" w:hRule="atLeast"/>
        </w:trPr>
        <w:tc>
          <w:tcPr>
            <w:tcW w:w="1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22 437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21 202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21 202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бюджеттерінен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6"/>
        <w:gridCol w:w="764"/>
        <w:gridCol w:w="1612"/>
        <w:gridCol w:w="1612"/>
        <w:gridCol w:w="4453"/>
        <w:gridCol w:w="26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6" w:id="5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  <w:bookmarkEnd w:id="559"/>
        </w:tc>
      </w:tr>
      <w:tr>
        <w:trPr>
          <w:trHeight w:val="30" w:hRule="atLeast"/>
        </w:trPr>
        <w:tc>
          <w:tcPr>
            <w:tcW w:w="11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22 437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20 062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20 062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20 062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әкiмiнің қызметiн қамтамасыз ету жөніндегі қызметтер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19 712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1 835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1 835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1 835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6"/>
        <w:gridCol w:w="866"/>
        <w:gridCol w:w="867"/>
        <w:gridCol w:w="3942"/>
        <w:gridCol w:w="575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57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7" w:id="5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560"/>
        </w:tc>
      </w:tr>
      <w:tr>
        <w:trPr>
          <w:trHeight w:val="30" w:hRule="atLeast"/>
        </w:trPr>
        <w:tc>
          <w:tcPr>
            <w:tcW w:w="8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8" w:id="5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561"/>
        </w:tc>
      </w:tr>
      <w:tr>
        <w:trPr>
          <w:trHeight w:val="30" w:hRule="atLeast"/>
        </w:trPr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0"/>
        <w:gridCol w:w="440"/>
        <w:gridCol w:w="440"/>
        <w:gridCol w:w="8054"/>
        <w:gridCol w:w="292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0" w:id="5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562"/>
        </w:tc>
      </w:tr>
      <w:tr>
        <w:trPr>
          <w:trHeight w:val="30" w:hRule="atLeast"/>
        </w:trPr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883"/>
        <w:gridCol w:w="883"/>
        <w:gridCol w:w="883"/>
        <w:gridCol w:w="2900"/>
        <w:gridCol w:w="58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2" w:id="5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563"/>
        </w:tc>
      </w:tr>
      <w:tr>
        <w:trPr>
          <w:trHeight w:val="30" w:hRule="atLeast"/>
        </w:trPr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2020 жылғы "9" қаңтар № 63-1 шешіміне 49 қосымша</w:t>
            </w:r>
          </w:p>
        </w:tc>
      </w:tr>
    </w:tbl>
    <w:bookmarkStart w:name="z925" w:id="5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Ынталы ауылдық округінің бюджеті</w:t>
      </w:r>
    </w:p>
    <w:bookmarkEnd w:id="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49 қосымша жаңа редакцияда – Алматы облысы Алакөл аудандық мәслихатының 14.12.2020 </w:t>
      </w:r>
      <w:r>
        <w:rPr>
          <w:rFonts w:ascii="Times New Roman"/>
          <w:b w:val="false"/>
          <w:i w:val="false"/>
          <w:color w:val="ff0000"/>
          <w:sz w:val="28"/>
        </w:rPr>
        <w:t>№ 80-1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29 060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26 792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26 792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бюджеттерінен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6"/>
        <w:gridCol w:w="764"/>
        <w:gridCol w:w="1612"/>
        <w:gridCol w:w="1612"/>
        <w:gridCol w:w="4453"/>
        <w:gridCol w:w="26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29 060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18 824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18 824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18 824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әкiмiнің қызметiн қамтамасыз ету жөніндегі қызметтер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18 474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8 739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8 739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8 739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7 815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1 172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1 172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1 172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Заңнаманы өзгертуге байланысты жоғары тұрған бюджеттің шығындарын өтеуге төменгі тұрған бюджеттен ағымдағы нысаналы трансферттер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5"/>
        <w:gridCol w:w="1305"/>
        <w:gridCol w:w="1305"/>
        <w:gridCol w:w="3615"/>
        <w:gridCol w:w="528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52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0"/>
        <w:gridCol w:w="440"/>
        <w:gridCol w:w="440"/>
        <w:gridCol w:w="8054"/>
        <w:gridCol w:w="292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883"/>
        <w:gridCol w:w="883"/>
        <w:gridCol w:w="883"/>
        <w:gridCol w:w="2900"/>
        <w:gridCol w:w="58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2020 жылғы "9" қаңтар № 63-1 шешіміне 50 қосымша</w:t>
            </w:r>
          </w:p>
        </w:tc>
      </w:tr>
    </w:tbl>
    <w:bookmarkStart w:name="z936" w:id="5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Ынталы ауылдық округінің бюджеті</w:t>
      </w:r>
    </w:p>
    <w:bookmarkEnd w:id="5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7" w:id="5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566"/>
        </w:tc>
      </w:tr>
      <w:tr>
        <w:trPr>
          <w:trHeight w:val="30" w:hRule="atLeast"/>
        </w:trPr>
        <w:tc>
          <w:tcPr>
            <w:tcW w:w="1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27 939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26 792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26 792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бюджеттерінен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6"/>
        <w:gridCol w:w="764"/>
        <w:gridCol w:w="1612"/>
        <w:gridCol w:w="1612"/>
        <w:gridCol w:w="4453"/>
        <w:gridCol w:w="26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8" w:id="5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567"/>
        </w:tc>
      </w:tr>
      <w:tr>
        <w:trPr>
          <w:trHeight w:val="30" w:hRule="atLeast"/>
        </w:trPr>
        <w:tc>
          <w:tcPr>
            <w:tcW w:w="11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27 939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18 824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18 824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18 824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әкiмiнің қызметiн қамтамасыз ету жөніндегі қызметтер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18 474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7 835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6"/>
        <w:gridCol w:w="866"/>
        <w:gridCol w:w="867"/>
        <w:gridCol w:w="3942"/>
        <w:gridCol w:w="575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57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9" w:id="5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568"/>
        </w:tc>
      </w:tr>
      <w:tr>
        <w:trPr>
          <w:trHeight w:val="30" w:hRule="atLeast"/>
        </w:trPr>
        <w:tc>
          <w:tcPr>
            <w:tcW w:w="8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0" w:id="5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569"/>
        </w:tc>
      </w:tr>
      <w:tr>
        <w:trPr>
          <w:trHeight w:val="30" w:hRule="atLeast"/>
        </w:trPr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0"/>
        <w:gridCol w:w="440"/>
        <w:gridCol w:w="440"/>
        <w:gridCol w:w="8054"/>
        <w:gridCol w:w="292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2" w:id="5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570"/>
        </w:tc>
      </w:tr>
      <w:tr>
        <w:trPr>
          <w:trHeight w:val="30" w:hRule="atLeast"/>
        </w:trPr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883"/>
        <w:gridCol w:w="883"/>
        <w:gridCol w:w="883"/>
        <w:gridCol w:w="2900"/>
        <w:gridCol w:w="58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4" w:id="5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571"/>
        </w:tc>
      </w:tr>
      <w:tr>
        <w:trPr>
          <w:trHeight w:val="30" w:hRule="atLeast"/>
        </w:trPr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2020 жылғы "9" қаңтар № 63-1 шешіміне 51 қосымша</w:t>
            </w:r>
          </w:p>
        </w:tc>
      </w:tr>
    </w:tbl>
    <w:bookmarkStart w:name="z947" w:id="5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Ынталы ауылдық округінің бюджеті</w:t>
      </w:r>
    </w:p>
    <w:bookmarkEnd w:id="5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8" w:id="5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573"/>
        </w:tc>
      </w:tr>
      <w:tr>
        <w:trPr>
          <w:trHeight w:val="30" w:hRule="atLeast"/>
        </w:trPr>
        <w:tc>
          <w:tcPr>
            <w:tcW w:w="1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27 993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26 792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26 792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бюджеттерінен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6"/>
        <w:gridCol w:w="764"/>
        <w:gridCol w:w="1612"/>
        <w:gridCol w:w="1612"/>
        <w:gridCol w:w="4453"/>
        <w:gridCol w:w="26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9" w:id="5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574"/>
        </w:tc>
      </w:tr>
      <w:tr>
        <w:trPr>
          <w:trHeight w:val="30" w:hRule="atLeast"/>
        </w:trPr>
        <w:tc>
          <w:tcPr>
            <w:tcW w:w="11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27 993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18 824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18 824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18 824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әкiмiнің қызметiн қамтамасыз ету жөніндегі қызметтер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18 474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8 844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8 844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8 844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7 855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6"/>
        <w:gridCol w:w="866"/>
        <w:gridCol w:w="867"/>
        <w:gridCol w:w="3942"/>
        <w:gridCol w:w="575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57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0" w:id="5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575"/>
        </w:tc>
      </w:tr>
      <w:tr>
        <w:trPr>
          <w:trHeight w:val="30" w:hRule="atLeast"/>
        </w:trPr>
        <w:tc>
          <w:tcPr>
            <w:tcW w:w="8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1" w:id="5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576"/>
        </w:tc>
      </w:tr>
      <w:tr>
        <w:trPr>
          <w:trHeight w:val="30" w:hRule="atLeast"/>
        </w:trPr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0"/>
        <w:gridCol w:w="440"/>
        <w:gridCol w:w="440"/>
        <w:gridCol w:w="8054"/>
        <w:gridCol w:w="292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3" w:id="5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577"/>
        </w:tc>
      </w:tr>
      <w:tr>
        <w:trPr>
          <w:trHeight w:val="30" w:hRule="atLeast"/>
        </w:trPr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883"/>
        <w:gridCol w:w="883"/>
        <w:gridCol w:w="883"/>
        <w:gridCol w:w="2900"/>
        <w:gridCol w:w="58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5" w:id="5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578"/>
        </w:tc>
      </w:tr>
      <w:tr>
        <w:trPr>
          <w:trHeight w:val="30" w:hRule="atLeast"/>
        </w:trPr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2020 жылғы "9" қаңтар № 63-1 шешіміне 52 қосымша</w:t>
            </w:r>
          </w:p>
        </w:tc>
      </w:tr>
    </w:tbl>
    <w:bookmarkStart w:name="z958" w:id="5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Қамысқала ауылдық округінің бюджеті</w:t>
      </w:r>
    </w:p>
    <w:bookmarkEnd w:id="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52 қосымша жаңа редакцияда – Алматы облысы Алакөл аудандық мәслихатының 14.12.2020 </w:t>
      </w:r>
      <w:r>
        <w:rPr>
          <w:rFonts w:ascii="Times New Roman"/>
          <w:b w:val="false"/>
          <w:i w:val="false"/>
          <w:color w:val="ff0000"/>
          <w:sz w:val="28"/>
        </w:rPr>
        <w:t>№ 80-1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943"/>
        <w:gridCol w:w="985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21 817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18 407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18 407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бюджеттерінен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6"/>
        <w:gridCol w:w="764"/>
        <w:gridCol w:w="1612"/>
        <w:gridCol w:w="1612"/>
        <w:gridCol w:w="4453"/>
        <w:gridCol w:w="26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21 817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19 172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19 172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19 172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әкiмiнің қызметiн қамтамасыз ету жөніндегі қызметтер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18 822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1 256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1 256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1 256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1 064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1 064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1 064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Заңнаманы өзгертуге байланысты жоғары тұрған бюджеттің шығындарын өтеуге төменгі тұрған бюджеттен ағымдағы нысаналы трансферттер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6"/>
        <w:gridCol w:w="866"/>
        <w:gridCol w:w="867"/>
        <w:gridCol w:w="3942"/>
        <w:gridCol w:w="575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57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0"/>
        <w:gridCol w:w="440"/>
        <w:gridCol w:w="440"/>
        <w:gridCol w:w="8054"/>
        <w:gridCol w:w="292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" w:id="5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580"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883"/>
        <w:gridCol w:w="883"/>
        <w:gridCol w:w="883"/>
        <w:gridCol w:w="2900"/>
        <w:gridCol w:w="58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" w:id="5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581"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2020 жылғы "9" қаңтар № 63-1 шешіміне 53 қосымша</w:t>
            </w:r>
          </w:p>
        </w:tc>
      </w:tr>
    </w:tbl>
    <w:bookmarkStart w:name="z969" w:id="5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Қамысқала ауылдық округінің бюджеті</w:t>
      </w:r>
    </w:p>
    <w:bookmarkEnd w:id="5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0" w:id="5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583"/>
        </w:tc>
      </w:tr>
      <w:tr>
        <w:trPr>
          <w:trHeight w:val="30" w:hRule="atLeast"/>
        </w:trPr>
        <w:tc>
          <w:tcPr>
            <w:tcW w:w="1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20 857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18 407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18 407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бюджеттерінен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6"/>
        <w:gridCol w:w="764"/>
        <w:gridCol w:w="1612"/>
        <w:gridCol w:w="1612"/>
        <w:gridCol w:w="4453"/>
        <w:gridCol w:w="26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1" w:id="5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  <w:bookmarkEnd w:id="584"/>
        </w:tc>
      </w:tr>
      <w:tr>
        <w:trPr>
          <w:trHeight w:val="30" w:hRule="atLeast"/>
        </w:trPr>
        <w:tc>
          <w:tcPr>
            <w:tcW w:w="11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20 857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19 172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19 172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19 172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әкiмiнің қызметiн қамтамасыз ету жөніндегі қызметтер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18 822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6"/>
        <w:gridCol w:w="866"/>
        <w:gridCol w:w="867"/>
        <w:gridCol w:w="3942"/>
        <w:gridCol w:w="575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57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2" w:id="5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585"/>
        </w:tc>
      </w:tr>
      <w:tr>
        <w:trPr>
          <w:trHeight w:val="30" w:hRule="atLeast"/>
        </w:trPr>
        <w:tc>
          <w:tcPr>
            <w:tcW w:w="8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3" w:id="5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586"/>
        </w:tc>
      </w:tr>
      <w:tr>
        <w:trPr>
          <w:trHeight w:val="30" w:hRule="atLeast"/>
        </w:trPr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0"/>
        <w:gridCol w:w="440"/>
        <w:gridCol w:w="440"/>
        <w:gridCol w:w="8054"/>
        <w:gridCol w:w="292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5" w:id="5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587"/>
        </w:tc>
      </w:tr>
      <w:tr>
        <w:trPr>
          <w:trHeight w:val="30" w:hRule="atLeast"/>
        </w:trPr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883"/>
        <w:gridCol w:w="883"/>
        <w:gridCol w:w="883"/>
        <w:gridCol w:w="2900"/>
        <w:gridCol w:w="58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7" w:id="5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588"/>
        </w:tc>
      </w:tr>
      <w:tr>
        <w:trPr>
          <w:trHeight w:val="30" w:hRule="atLeast"/>
        </w:trPr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2020 жылғы "9" қаңтар № 63-1 шешіміне 54 қосымша</w:t>
            </w:r>
          </w:p>
        </w:tc>
      </w:tr>
    </w:tbl>
    <w:bookmarkStart w:name="z980" w:id="5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Қамысқала ауылдық округінің бюджеті</w:t>
      </w:r>
    </w:p>
    <w:bookmarkEnd w:id="5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1" w:id="5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590"/>
        </w:tc>
      </w:tr>
      <w:tr>
        <w:trPr>
          <w:trHeight w:val="30" w:hRule="atLeast"/>
        </w:trPr>
        <w:tc>
          <w:tcPr>
            <w:tcW w:w="1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20 968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18 407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18 407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бюджеттерінен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6"/>
        <w:gridCol w:w="764"/>
        <w:gridCol w:w="1612"/>
        <w:gridCol w:w="1612"/>
        <w:gridCol w:w="4453"/>
        <w:gridCol w:w="26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2" w:id="5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  <w:bookmarkEnd w:id="591"/>
        </w:tc>
      </w:tr>
      <w:tr>
        <w:trPr>
          <w:trHeight w:val="30" w:hRule="atLeast"/>
        </w:trPr>
        <w:tc>
          <w:tcPr>
            <w:tcW w:w="11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20 968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19 172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19 172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19 172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әкiмiнің қызметiн қамтамасыз ету жөніндегі қызметтер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18 822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1 471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1 471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1 471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6"/>
        <w:gridCol w:w="866"/>
        <w:gridCol w:w="867"/>
        <w:gridCol w:w="3942"/>
        <w:gridCol w:w="575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57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3" w:id="5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592"/>
        </w:tc>
      </w:tr>
      <w:tr>
        <w:trPr>
          <w:trHeight w:val="30" w:hRule="atLeast"/>
        </w:trPr>
        <w:tc>
          <w:tcPr>
            <w:tcW w:w="8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4" w:id="5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593"/>
        </w:tc>
      </w:tr>
      <w:tr>
        <w:trPr>
          <w:trHeight w:val="30" w:hRule="atLeast"/>
        </w:trPr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0"/>
        <w:gridCol w:w="440"/>
        <w:gridCol w:w="440"/>
        <w:gridCol w:w="8054"/>
        <w:gridCol w:w="292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6" w:id="5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594"/>
        </w:tc>
      </w:tr>
      <w:tr>
        <w:trPr>
          <w:trHeight w:val="30" w:hRule="atLeast"/>
        </w:trPr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883"/>
        <w:gridCol w:w="883"/>
        <w:gridCol w:w="883"/>
        <w:gridCol w:w="2900"/>
        <w:gridCol w:w="58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8" w:id="5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595"/>
        </w:tc>
      </w:tr>
      <w:tr>
        <w:trPr>
          <w:trHeight w:val="30" w:hRule="atLeast"/>
        </w:trPr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2020 жылғы "9" қаңтар № 63-1 шешіміне 55 қосымша</w:t>
            </w:r>
          </w:p>
        </w:tc>
      </w:tr>
    </w:tbl>
    <w:bookmarkStart w:name="z991" w:id="5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Архарлы ауылдық округінің бюджеті</w:t>
      </w:r>
    </w:p>
    <w:bookmarkEnd w:id="5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55 қосымша жаңа редакцияда – Алматы облысы Алакөл аудандық мәслихатының 14.12.2020 </w:t>
      </w:r>
      <w:r>
        <w:rPr>
          <w:rFonts w:ascii="Times New Roman"/>
          <w:b w:val="false"/>
          <w:i w:val="false"/>
          <w:color w:val="ff0000"/>
          <w:sz w:val="28"/>
        </w:rPr>
        <w:t>№ 80-1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943"/>
        <w:gridCol w:w="985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" w:id="5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597"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19 972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18 715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18 715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бюджеттерінен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6"/>
        <w:gridCol w:w="764"/>
        <w:gridCol w:w="1612"/>
        <w:gridCol w:w="1612"/>
        <w:gridCol w:w="4453"/>
        <w:gridCol w:w="26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" w:id="5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  <w:bookmarkEnd w:id="598"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19 972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18 346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18 346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18 346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әкiмiнің қызметiн қамтамасыз ету жөніндегі қызметтер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17 996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Заңнаманы өзгертуге байланысты жоғары тұрған бюджеттің шығындарын өтеуге төменгі тұрған бюджеттен ағымдағы нысаналы трансферттер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6"/>
        <w:gridCol w:w="866"/>
        <w:gridCol w:w="867"/>
        <w:gridCol w:w="3942"/>
        <w:gridCol w:w="575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57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0"/>
        <w:gridCol w:w="440"/>
        <w:gridCol w:w="440"/>
        <w:gridCol w:w="8054"/>
        <w:gridCol w:w="292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883"/>
        <w:gridCol w:w="883"/>
        <w:gridCol w:w="883"/>
        <w:gridCol w:w="2900"/>
        <w:gridCol w:w="58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2020 жылғы "9" қаңтар № 63-1 шешіміне 56 қосымша</w:t>
            </w:r>
          </w:p>
        </w:tc>
      </w:tr>
    </w:tbl>
    <w:bookmarkStart w:name="z1002" w:id="5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Архарлы ауылдық округінің бюджеті</w:t>
      </w:r>
    </w:p>
    <w:bookmarkEnd w:id="5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3" w:id="6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600"/>
        </w:tc>
      </w:tr>
      <w:tr>
        <w:trPr>
          <w:trHeight w:val="30" w:hRule="atLeast"/>
        </w:trPr>
        <w:tc>
          <w:tcPr>
            <w:tcW w:w="1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19 578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18 715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18 715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бюджеттерінен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6"/>
        <w:gridCol w:w="764"/>
        <w:gridCol w:w="1612"/>
        <w:gridCol w:w="1612"/>
        <w:gridCol w:w="4453"/>
        <w:gridCol w:w="26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4" w:id="6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  <w:bookmarkEnd w:id="601"/>
        </w:tc>
      </w:tr>
      <w:tr>
        <w:trPr>
          <w:trHeight w:val="30" w:hRule="atLeast"/>
        </w:trPr>
        <w:tc>
          <w:tcPr>
            <w:tcW w:w="11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19 578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18 225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18 225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18 225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әкiмiнің қызметiн қамтамасыз ету жөніндегі қызметтер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17 875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1 029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1 029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1 029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6"/>
        <w:gridCol w:w="866"/>
        <w:gridCol w:w="867"/>
        <w:gridCol w:w="3942"/>
        <w:gridCol w:w="575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57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5" w:id="6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602"/>
        </w:tc>
      </w:tr>
      <w:tr>
        <w:trPr>
          <w:trHeight w:val="30" w:hRule="atLeast"/>
        </w:trPr>
        <w:tc>
          <w:tcPr>
            <w:tcW w:w="8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6" w:id="6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603"/>
        </w:tc>
      </w:tr>
      <w:tr>
        <w:trPr>
          <w:trHeight w:val="30" w:hRule="atLeast"/>
        </w:trPr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0"/>
        <w:gridCol w:w="440"/>
        <w:gridCol w:w="440"/>
        <w:gridCol w:w="8054"/>
        <w:gridCol w:w="292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8" w:id="6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604"/>
        </w:tc>
      </w:tr>
      <w:tr>
        <w:trPr>
          <w:trHeight w:val="30" w:hRule="atLeast"/>
        </w:trPr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883"/>
        <w:gridCol w:w="883"/>
        <w:gridCol w:w="883"/>
        <w:gridCol w:w="2900"/>
        <w:gridCol w:w="58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0" w:id="6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605"/>
        </w:tc>
      </w:tr>
      <w:tr>
        <w:trPr>
          <w:trHeight w:val="30" w:hRule="atLeast"/>
        </w:trPr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2020 жылғы "9" қаңтар № 63-1 шешіміне 57 қосымша</w:t>
            </w:r>
          </w:p>
        </w:tc>
      </w:tr>
    </w:tbl>
    <w:bookmarkStart w:name="z1013" w:id="6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Архарлы ауылдық округінің бюджеті</w:t>
      </w:r>
    </w:p>
    <w:bookmarkEnd w:id="6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4" w:id="6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607"/>
        </w:tc>
      </w:tr>
      <w:tr>
        <w:trPr>
          <w:trHeight w:val="30" w:hRule="atLeast"/>
        </w:trPr>
        <w:tc>
          <w:tcPr>
            <w:tcW w:w="1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19 634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18 715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18 715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бюджеттерінен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6"/>
        <w:gridCol w:w="764"/>
        <w:gridCol w:w="1612"/>
        <w:gridCol w:w="1612"/>
        <w:gridCol w:w="4453"/>
        <w:gridCol w:w="26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5" w:id="6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  <w:bookmarkEnd w:id="608"/>
        </w:tc>
      </w:tr>
      <w:tr>
        <w:trPr>
          <w:trHeight w:val="30" w:hRule="atLeast"/>
        </w:trPr>
        <w:tc>
          <w:tcPr>
            <w:tcW w:w="11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19 634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18 225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18 225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18 225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әкiмiнің қызметiн қамтамасыз ету жөніндегі қызметтер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17 875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6"/>
        <w:gridCol w:w="866"/>
        <w:gridCol w:w="867"/>
        <w:gridCol w:w="3942"/>
        <w:gridCol w:w="575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57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6" w:id="6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609"/>
        </w:tc>
      </w:tr>
      <w:tr>
        <w:trPr>
          <w:trHeight w:val="30" w:hRule="atLeast"/>
        </w:trPr>
        <w:tc>
          <w:tcPr>
            <w:tcW w:w="8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7" w:id="6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610"/>
        </w:tc>
      </w:tr>
      <w:tr>
        <w:trPr>
          <w:trHeight w:val="30" w:hRule="atLeast"/>
        </w:trPr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0"/>
        <w:gridCol w:w="440"/>
        <w:gridCol w:w="440"/>
        <w:gridCol w:w="8054"/>
        <w:gridCol w:w="292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9" w:id="6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611"/>
        </w:tc>
      </w:tr>
      <w:tr>
        <w:trPr>
          <w:trHeight w:val="30" w:hRule="atLeast"/>
        </w:trPr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883"/>
        <w:gridCol w:w="883"/>
        <w:gridCol w:w="883"/>
        <w:gridCol w:w="2900"/>
        <w:gridCol w:w="58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1" w:id="6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612"/>
        </w:tc>
      </w:tr>
      <w:tr>
        <w:trPr>
          <w:trHeight w:val="30" w:hRule="atLeast"/>
        </w:trPr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2020 жылғы "9" қаңтар № 63-1 шешіміне 58 қосымша</w:t>
            </w:r>
          </w:p>
        </w:tc>
      </w:tr>
    </w:tbl>
    <w:bookmarkStart w:name="z1024" w:id="6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Қызылащы ауылдық округінің бюджеті</w:t>
      </w:r>
    </w:p>
    <w:bookmarkEnd w:id="6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58 қосымша жаңа редакцияда – Алматы облысы Алакөл аудандық мәслихатының 13.08.2020 </w:t>
      </w:r>
      <w:r>
        <w:rPr>
          <w:rFonts w:ascii="Times New Roman"/>
          <w:b w:val="false"/>
          <w:i w:val="false"/>
          <w:color w:val="ff0000"/>
          <w:sz w:val="28"/>
        </w:rPr>
        <w:t>№ 74-1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22 027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22 027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бюджеттерінен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6"/>
        <w:gridCol w:w="764"/>
        <w:gridCol w:w="1612"/>
        <w:gridCol w:w="1612"/>
        <w:gridCol w:w="4453"/>
        <w:gridCol w:w="26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11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20 796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20 796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20 796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әкiмiнің қызметiн қамтамасыз ету жөніндегі қызметтер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20 445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1 664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1 664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1 664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6"/>
        <w:gridCol w:w="866"/>
        <w:gridCol w:w="867"/>
        <w:gridCol w:w="3942"/>
        <w:gridCol w:w="575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57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8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0"/>
        <w:gridCol w:w="440"/>
        <w:gridCol w:w="440"/>
        <w:gridCol w:w="8054"/>
        <w:gridCol w:w="292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6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614"/>
        </w:tc>
      </w:tr>
      <w:tr>
        <w:trPr>
          <w:trHeight w:val="30" w:hRule="atLeast"/>
        </w:trPr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883"/>
        <w:gridCol w:w="883"/>
        <w:gridCol w:w="883"/>
        <w:gridCol w:w="2900"/>
        <w:gridCol w:w="58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6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615"/>
        </w:tc>
      </w:tr>
      <w:tr>
        <w:trPr>
          <w:trHeight w:val="30" w:hRule="atLeast"/>
        </w:trPr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2020 жылғы "9" қаңтар № 63-1 шешіміне 59 қосымша</w:t>
            </w:r>
          </w:p>
        </w:tc>
      </w:tr>
    </w:tbl>
    <w:bookmarkStart w:name="z1035" w:id="6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Қызылащы ауылдық округінің бюджеті</w:t>
      </w:r>
    </w:p>
    <w:bookmarkEnd w:id="6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6" w:id="6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617"/>
        </w:tc>
      </w:tr>
      <w:tr>
        <w:trPr>
          <w:trHeight w:val="30" w:hRule="atLeast"/>
        </w:trPr>
        <w:tc>
          <w:tcPr>
            <w:tcW w:w="1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23 070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22 027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22 027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бюджеттерінен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6"/>
        <w:gridCol w:w="764"/>
        <w:gridCol w:w="1612"/>
        <w:gridCol w:w="1612"/>
        <w:gridCol w:w="4453"/>
        <w:gridCol w:w="26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7" w:id="6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  <w:bookmarkEnd w:id="618"/>
        </w:tc>
      </w:tr>
      <w:tr>
        <w:trPr>
          <w:trHeight w:val="30" w:hRule="atLeast"/>
        </w:trPr>
        <w:tc>
          <w:tcPr>
            <w:tcW w:w="11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23 070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20 796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20 796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20 796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әкiмiнің қызметiн қамтамасыз ету жөніндегі қызметтер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20 446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1 734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1 734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1 734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6"/>
        <w:gridCol w:w="866"/>
        <w:gridCol w:w="867"/>
        <w:gridCol w:w="3942"/>
        <w:gridCol w:w="575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57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8" w:id="6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619"/>
        </w:tc>
      </w:tr>
      <w:tr>
        <w:trPr>
          <w:trHeight w:val="30" w:hRule="atLeast"/>
        </w:trPr>
        <w:tc>
          <w:tcPr>
            <w:tcW w:w="8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9" w:id="6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620"/>
        </w:tc>
      </w:tr>
      <w:tr>
        <w:trPr>
          <w:trHeight w:val="30" w:hRule="atLeast"/>
        </w:trPr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0"/>
        <w:gridCol w:w="440"/>
        <w:gridCol w:w="440"/>
        <w:gridCol w:w="8054"/>
        <w:gridCol w:w="292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1" w:id="6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621"/>
        </w:tc>
      </w:tr>
      <w:tr>
        <w:trPr>
          <w:trHeight w:val="30" w:hRule="atLeast"/>
        </w:trPr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883"/>
        <w:gridCol w:w="883"/>
        <w:gridCol w:w="883"/>
        <w:gridCol w:w="2900"/>
        <w:gridCol w:w="58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3" w:id="6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622"/>
        </w:tc>
      </w:tr>
      <w:tr>
        <w:trPr>
          <w:trHeight w:val="30" w:hRule="atLeast"/>
        </w:trPr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2020 жылғы "9" қаңтар № 63-1 шешіміне 60 қосымша</w:t>
            </w:r>
          </w:p>
        </w:tc>
      </w:tr>
    </w:tbl>
    <w:bookmarkStart w:name="z1046" w:id="6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Қызылащы ауылдық округінің бюджеті</w:t>
      </w:r>
    </w:p>
    <w:bookmarkEnd w:id="6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7" w:id="6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624"/>
        </w:tc>
      </w:tr>
      <w:tr>
        <w:trPr>
          <w:trHeight w:val="30" w:hRule="atLeast"/>
        </w:trPr>
        <w:tc>
          <w:tcPr>
            <w:tcW w:w="1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23 125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22 027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22 027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бюджеттерінен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6"/>
        <w:gridCol w:w="764"/>
        <w:gridCol w:w="1612"/>
        <w:gridCol w:w="1612"/>
        <w:gridCol w:w="4453"/>
        <w:gridCol w:w="26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8" w:id="6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  <w:bookmarkEnd w:id="625"/>
        </w:tc>
      </w:tr>
      <w:tr>
        <w:trPr>
          <w:trHeight w:val="30" w:hRule="atLeast"/>
        </w:trPr>
        <w:tc>
          <w:tcPr>
            <w:tcW w:w="11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23 125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20 796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20 796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20 796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әкiмiнің қызметiн қамтамасыз ету жөніндегі қызметтер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20 446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1 789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1 789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1 789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6"/>
        <w:gridCol w:w="866"/>
        <w:gridCol w:w="867"/>
        <w:gridCol w:w="3942"/>
        <w:gridCol w:w="575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57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9" w:id="6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626"/>
        </w:tc>
      </w:tr>
      <w:tr>
        <w:trPr>
          <w:trHeight w:val="30" w:hRule="atLeast"/>
        </w:trPr>
        <w:tc>
          <w:tcPr>
            <w:tcW w:w="8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0" w:id="6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627"/>
        </w:tc>
      </w:tr>
      <w:tr>
        <w:trPr>
          <w:trHeight w:val="30" w:hRule="atLeast"/>
        </w:trPr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0"/>
        <w:gridCol w:w="440"/>
        <w:gridCol w:w="440"/>
        <w:gridCol w:w="8054"/>
        <w:gridCol w:w="292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2" w:id="6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628"/>
        </w:tc>
      </w:tr>
      <w:tr>
        <w:trPr>
          <w:trHeight w:val="30" w:hRule="atLeast"/>
        </w:trPr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883"/>
        <w:gridCol w:w="883"/>
        <w:gridCol w:w="883"/>
        <w:gridCol w:w="2900"/>
        <w:gridCol w:w="58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4" w:id="6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629"/>
        </w:tc>
      </w:tr>
      <w:tr>
        <w:trPr>
          <w:trHeight w:val="30" w:hRule="atLeast"/>
        </w:trPr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2020 жылғы "9" қаңтар № 63-1 шешіміне 61 қосымша</w:t>
            </w:r>
          </w:p>
        </w:tc>
      </w:tr>
    </w:tbl>
    <w:bookmarkStart w:name="z1057" w:id="6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Еңбекші ауылдық округінің бюджеті</w:t>
      </w:r>
    </w:p>
    <w:bookmarkEnd w:id="6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61 қосымша жаңа редакцияда – Алматы облысы Алакөл аудандық мәслихатының 14.12.2020 </w:t>
      </w:r>
      <w:r>
        <w:rPr>
          <w:rFonts w:ascii="Times New Roman"/>
          <w:b w:val="false"/>
          <w:i w:val="false"/>
          <w:color w:val="ff0000"/>
          <w:sz w:val="28"/>
        </w:rPr>
        <w:t>№ 80-1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22 474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20 548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20 548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бюджеттерінен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6"/>
        <w:gridCol w:w="764"/>
        <w:gridCol w:w="1612"/>
        <w:gridCol w:w="1612"/>
        <w:gridCol w:w="4453"/>
        <w:gridCol w:w="26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22 474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19 134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19 134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19 134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әкiмiнің қызметiн қамтамасыз ету жөніндегі қызметтер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18 784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1 588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1 588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1 588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1 212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1 212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1 212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Заңнаманы өзгертуге байланысты жоғары тұрған бюджеттің шығындарын өтеуге төменгі тұрған бюджеттен ағымдағы нысаналы трансферттер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6"/>
        <w:gridCol w:w="866"/>
        <w:gridCol w:w="867"/>
        <w:gridCol w:w="3942"/>
        <w:gridCol w:w="575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57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0"/>
        <w:gridCol w:w="440"/>
        <w:gridCol w:w="440"/>
        <w:gridCol w:w="8054"/>
        <w:gridCol w:w="292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883"/>
        <w:gridCol w:w="883"/>
        <w:gridCol w:w="883"/>
        <w:gridCol w:w="2900"/>
        <w:gridCol w:w="58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2020 жылғы "9" қаңтар № 63-1 шешіміне 62 қосымша</w:t>
            </w:r>
          </w:p>
        </w:tc>
      </w:tr>
    </w:tbl>
    <w:bookmarkStart w:name="z1068" w:id="6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Еңбекші ауылдық округінің бюджеті</w:t>
      </w:r>
    </w:p>
    <w:bookmarkEnd w:id="6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9" w:id="6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632"/>
        </w:tc>
      </w:tr>
      <w:tr>
        <w:trPr>
          <w:trHeight w:val="30" w:hRule="atLeast"/>
        </w:trPr>
        <w:tc>
          <w:tcPr>
            <w:tcW w:w="1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21 284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20 548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20 548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бюджеттерінен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6"/>
        <w:gridCol w:w="764"/>
        <w:gridCol w:w="1612"/>
        <w:gridCol w:w="1612"/>
        <w:gridCol w:w="4453"/>
        <w:gridCol w:w="26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0" w:id="6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  <w:bookmarkEnd w:id="633"/>
        </w:tc>
      </w:tr>
      <w:tr>
        <w:trPr>
          <w:trHeight w:val="30" w:hRule="atLeast"/>
        </w:trPr>
        <w:tc>
          <w:tcPr>
            <w:tcW w:w="11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21 284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19 134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19 134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19 134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әкiмiнің қызметiн қамтамасыз ету жөніндегі қызметтер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18 784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6"/>
        <w:gridCol w:w="866"/>
        <w:gridCol w:w="867"/>
        <w:gridCol w:w="3942"/>
        <w:gridCol w:w="575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57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1" w:id="6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634"/>
        </w:tc>
      </w:tr>
      <w:tr>
        <w:trPr>
          <w:trHeight w:val="30" w:hRule="atLeast"/>
        </w:trPr>
        <w:tc>
          <w:tcPr>
            <w:tcW w:w="8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2" w:id="6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635"/>
        </w:tc>
      </w:tr>
      <w:tr>
        <w:trPr>
          <w:trHeight w:val="30" w:hRule="atLeast"/>
        </w:trPr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0"/>
        <w:gridCol w:w="440"/>
        <w:gridCol w:w="440"/>
        <w:gridCol w:w="8054"/>
        <w:gridCol w:w="292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4" w:id="6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636"/>
        </w:tc>
      </w:tr>
      <w:tr>
        <w:trPr>
          <w:trHeight w:val="30" w:hRule="atLeast"/>
        </w:trPr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883"/>
        <w:gridCol w:w="883"/>
        <w:gridCol w:w="883"/>
        <w:gridCol w:w="2900"/>
        <w:gridCol w:w="58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6" w:id="6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637"/>
        </w:tc>
      </w:tr>
      <w:tr>
        <w:trPr>
          <w:trHeight w:val="30" w:hRule="atLeast"/>
        </w:trPr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2020 жылғы "9" қаңтар № 63-1 шешіміне 63 қосымша</w:t>
            </w:r>
          </w:p>
        </w:tc>
      </w:tr>
    </w:tbl>
    <w:bookmarkStart w:name="z1079" w:id="6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Еңбекші ауылдық округінің бюджеті</w:t>
      </w:r>
    </w:p>
    <w:bookmarkEnd w:id="6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0" w:id="6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639"/>
        </w:tc>
      </w:tr>
      <w:tr>
        <w:trPr>
          <w:trHeight w:val="30" w:hRule="atLeast"/>
        </w:trPr>
        <w:tc>
          <w:tcPr>
            <w:tcW w:w="1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21 307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20 548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20 548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бюджеттерінен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6"/>
        <w:gridCol w:w="764"/>
        <w:gridCol w:w="1612"/>
        <w:gridCol w:w="1612"/>
        <w:gridCol w:w="4453"/>
        <w:gridCol w:w="26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1" w:id="6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  <w:bookmarkEnd w:id="640"/>
        </w:tc>
      </w:tr>
      <w:tr>
        <w:trPr>
          <w:trHeight w:val="30" w:hRule="atLeast"/>
        </w:trPr>
        <w:tc>
          <w:tcPr>
            <w:tcW w:w="11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21 307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19 134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19 134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19 134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әкiмiнің қызметiн қамтамасыз ету жөніндегі қызметтер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18 784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1 633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1 633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1 633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6"/>
        <w:gridCol w:w="866"/>
        <w:gridCol w:w="867"/>
        <w:gridCol w:w="3942"/>
        <w:gridCol w:w="575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57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2" w:id="6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641"/>
        </w:tc>
      </w:tr>
      <w:tr>
        <w:trPr>
          <w:trHeight w:val="30" w:hRule="atLeast"/>
        </w:trPr>
        <w:tc>
          <w:tcPr>
            <w:tcW w:w="8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3" w:id="6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642"/>
        </w:tc>
      </w:tr>
      <w:tr>
        <w:trPr>
          <w:trHeight w:val="30" w:hRule="atLeast"/>
        </w:trPr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0"/>
        <w:gridCol w:w="440"/>
        <w:gridCol w:w="440"/>
        <w:gridCol w:w="8054"/>
        <w:gridCol w:w="292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5" w:id="6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643"/>
        </w:tc>
      </w:tr>
      <w:tr>
        <w:trPr>
          <w:trHeight w:val="30" w:hRule="atLeast"/>
        </w:trPr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883"/>
        <w:gridCol w:w="883"/>
        <w:gridCol w:w="883"/>
        <w:gridCol w:w="2900"/>
        <w:gridCol w:w="58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7" w:id="6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644"/>
        </w:tc>
      </w:tr>
      <w:tr>
        <w:trPr>
          <w:trHeight w:val="30" w:hRule="atLeast"/>
        </w:trPr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2020 жылғы "9" қаңтар № 63-1 шешіміне 64 қосымша</w:t>
            </w:r>
          </w:p>
        </w:tc>
      </w:tr>
    </w:tbl>
    <w:bookmarkStart w:name="z1090" w:id="6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Үшбұлақ ауылдық округінің бюджеті</w:t>
      </w:r>
    </w:p>
    <w:bookmarkEnd w:id="6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64 қосымша жаңа редакцияда – Алматы облысы Алакөл аудандық мәслихатының 14.12.2020 </w:t>
      </w:r>
      <w:r>
        <w:rPr>
          <w:rFonts w:ascii="Times New Roman"/>
          <w:b w:val="false"/>
          <w:i w:val="false"/>
          <w:color w:val="ff0000"/>
          <w:sz w:val="28"/>
        </w:rPr>
        <w:t>№ 80-1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22 770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19 854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19 854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бюджеттерінен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6"/>
        <w:gridCol w:w="764"/>
        <w:gridCol w:w="1612"/>
        <w:gridCol w:w="1612"/>
        <w:gridCol w:w="4453"/>
        <w:gridCol w:w="26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22 770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18 924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18 924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18 924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әкiмiнің қызметiн қамтамасыз ету жөніндегі қызметтер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18 574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1 017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1 017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1 017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1 017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1 388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1 388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1 388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Заңнаманы өзгертуге байланысты жоғары тұрған бюджеттің шығындарын өтеуге төменгі тұрған бюджеттен ағымдағы нысаналы трансферттер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6"/>
        <w:gridCol w:w="866"/>
        <w:gridCol w:w="867"/>
        <w:gridCol w:w="3942"/>
        <w:gridCol w:w="575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57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" w:id="6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646"/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" w:id="6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647"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0"/>
        <w:gridCol w:w="440"/>
        <w:gridCol w:w="440"/>
        <w:gridCol w:w="8054"/>
        <w:gridCol w:w="292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" w:id="6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648"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883"/>
        <w:gridCol w:w="883"/>
        <w:gridCol w:w="883"/>
        <w:gridCol w:w="2900"/>
        <w:gridCol w:w="58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" w:id="6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649"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2020 жылғы "9" қаңтар № 63-1 шешіміне 65 қосымша</w:t>
            </w:r>
          </w:p>
        </w:tc>
      </w:tr>
    </w:tbl>
    <w:bookmarkStart w:name="z1101" w:id="6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Үшбұлақ ауылдық округінің бюджеті</w:t>
      </w:r>
    </w:p>
    <w:bookmarkEnd w:id="6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2" w:id="6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651"/>
        </w:tc>
      </w:tr>
      <w:tr>
        <w:trPr>
          <w:trHeight w:val="30" w:hRule="atLeast"/>
        </w:trPr>
        <w:tc>
          <w:tcPr>
            <w:tcW w:w="1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21 965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19 854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19 854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бюджеттерінен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6"/>
        <w:gridCol w:w="764"/>
        <w:gridCol w:w="1612"/>
        <w:gridCol w:w="1612"/>
        <w:gridCol w:w="4453"/>
        <w:gridCol w:w="26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3" w:id="6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  <w:bookmarkEnd w:id="652"/>
        </w:tc>
      </w:tr>
      <w:tr>
        <w:trPr>
          <w:trHeight w:val="30" w:hRule="atLeast"/>
        </w:trPr>
        <w:tc>
          <w:tcPr>
            <w:tcW w:w="11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21 965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18 924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18 924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18 924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әкiмiнің қызметiн қамтамасыз ету жөніндегі қызметтер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18 574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1 017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1 017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1 017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1 017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1 484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1 484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1 484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6"/>
        <w:gridCol w:w="866"/>
        <w:gridCol w:w="867"/>
        <w:gridCol w:w="3942"/>
        <w:gridCol w:w="575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57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4" w:id="6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653"/>
        </w:tc>
      </w:tr>
      <w:tr>
        <w:trPr>
          <w:trHeight w:val="30" w:hRule="atLeast"/>
        </w:trPr>
        <w:tc>
          <w:tcPr>
            <w:tcW w:w="8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5" w:id="6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654"/>
        </w:tc>
      </w:tr>
      <w:tr>
        <w:trPr>
          <w:trHeight w:val="30" w:hRule="atLeast"/>
        </w:trPr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0"/>
        <w:gridCol w:w="440"/>
        <w:gridCol w:w="440"/>
        <w:gridCol w:w="8054"/>
        <w:gridCol w:w="292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7" w:id="6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655"/>
        </w:tc>
      </w:tr>
      <w:tr>
        <w:trPr>
          <w:trHeight w:val="30" w:hRule="atLeast"/>
        </w:trPr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883"/>
        <w:gridCol w:w="883"/>
        <w:gridCol w:w="883"/>
        <w:gridCol w:w="2900"/>
        <w:gridCol w:w="58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9" w:id="6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656"/>
        </w:tc>
      </w:tr>
      <w:tr>
        <w:trPr>
          <w:trHeight w:val="30" w:hRule="atLeast"/>
        </w:trPr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2020 жылғы "9" қаңтар № 63-1 шешіміне 66 қосымша</w:t>
            </w:r>
          </w:p>
        </w:tc>
      </w:tr>
    </w:tbl>
    <w:bookmarkStart w:name="z1112" w:id="6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Үшбұлақ ауылдық округінің бюджеті</w:t>
      </w:r>
    </w:p>
    <w:bookmarkEnd w:id="6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3" w:id="6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658"/>
        </w:tc>
      </w:tr>
      <w:tr>
        <w:trPr>
          <w:trHeight w:val="30" w:hRule="atLeast"/>
        </w:trPr>
        <w:tc>
          <w:tcPr>
            <w:tcW w:w="1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22 067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19 854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19 854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бюджеттерінен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6"/>
        <w:gridCol w:w="764"/>
        <w:gridCol w:w="1612"/>
        <w:gridCol w:w="1612"/>
        <w:gridCol w:w="4453"/>
        <w:gridCol w:w="26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4" w:id="6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  <w:bookmarkEnd w:id="659"/>
        </w:tc>
      </w:tr>
      <w:tr>
        <w:trPr>
          <w:trHeight w:val="30" w:hRule="atLeast"/>
        </w:trPr>
        <w:tc>
          <w:tcPr>
            <w:tcW w:w="11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22 067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18 924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18 924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18 924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әкiмiнің қызметiн қамтамасыз ету жөніндегі қызметтер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18 574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1 017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1 017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1 017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1 017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1 586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1 586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1 586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6"/>
        <w:gridCol w:w="866"/>
        <w:gridCol w:w="867"/>
        <w:gridCol w:w="3942"/>
        <w:gridCol w:w="575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57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5" w:id="6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660"/>
        </w:tc>
      </w:tr>
      <w:tr>
        <w:trPr>
          <w:trHeight w:val="30" w:hRule="atLeast"/>
        </w:trPr>
        <w:tc>
          <w:tcPr>
            <w:tcW w:w="8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8"/>
        <w:gridCol w:w="568"/>
        <w:gridCol w:w="568"/>
        <w:gridCol w:w="1126"/>
        <w:gridCol w:w="3142"/>
        <w:gridCol w:w="3743"/>
        <w:gridCol w:w="1898"/>
        <w:gridCol w:w="6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6" w:id="6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661"/>
        </w:tc>
      </w:tr>
      <w:tr>
        <w:trPr>
          <w:trHeight w:val="30" w:hRule="atLeast"/>
        </w:trPr>
        <w:tc>
          <w:tcPr>
            <w:tcW w:w="5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0"/>
        <w:gridCol w:w="440"/>
        <w:gridCol w:w="440"/>
        <w:gridCol w:w="8054"/>
        <w:gridCol w:w="292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8" w:id="6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662"/>
        </w:tc>
      </w:tr>
      <w:tr>
        <w:trPr>
          <w:trHeight w:val="30" w:hRule="atLeast"/>
        </w:trPr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883"/>
        <w:gridCol w:w="883"/>
        <w:gridCol w:w="883"/>
        <w:gridCol w:w="2900"/>
        <w:gridCol w:w="58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0" w:id="6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663"/>
        </w:tc>
      </w:tr>
      <w:tr>
        <w:trPr>
          <w:trHeight w:val="30" w:hRule="atLeast"/>
        </w:trPr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2020 жылғы "9" қаңтар № 63-1 шешіміне 67 қосымша</w:t>
            </w:r>
          </w:p>
        </w:tc>
      </w:tr>
    </w:tbl>
    <w:bookmarkStart w:name="z1123" w:id="6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Сапақ ауылдық округінің бюджеті</w:t>
      </w:r>
    </w:p>
    <w:bookmarkEnd w:id="6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67 қосымша жаңа редакцияда – Алматы облысы Алакөл аудандық мәслихатының 14.12.2020 </w:t>
      </w:r>
      <w:r>
        <w:rPr>
          <w:rFonts w:ascii="Times New Roman"/>
          <w:b w:val="false"/>
          <w:i w:val="false"/>
          <w:color w:val="ff0000"/>
          <w:sz w:val="28"/>
        </w:rPr>
        <w:t>№ 80-1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20 775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20 126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20 126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бюджеттерінен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6"/>
        <w:gridCol w:w="764"/>
        <w:gridCol w:w="1612"/>
        <w:gridCol w:w="1612"/>
        <w:gridCol w:w="4453"/>
        <w:gridCol w:w="26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20 775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18 812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18 812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18 812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әкiмiнің қызметiн қамтамасыз ету жөніндегі қызметтер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18 462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1 503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1 503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1 503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431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Заңнаманы өзгертуге байланысты жоғары тұрған бюджеттің шығындарын өтеуге төменгі тұрған бюджеттен ағымдағы нысаналы трансферттер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6"/>
        <w:gridCol w:w="866"/>
        <w:gridCol w:w="867"/>
        <w:gridCol w:w="3942"/>
        <w:gridCol w:w="575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57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0"/>
        <w:gridCol w:w="440"/>
        <w:gridCol w:w="440"/>
        <w:gridCol w:w="8054"/>
        <w:gridCol w:w="292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883"/>
        <w:gridCol w:w="883"/>
        <w:gridCol w:w="883"/>
        <w:gridCol w:w="2900"/>
        <w:gridCol w:w="58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2020 жылғы "9" қаңтар № 63-1 шешіміне 68 қосымша</w:t>
            </w:r>
          </w:p>
        </w:tc>
      </w:tr>
    </w:tbl>
    <w:bookmarkStart w:name="z1134" w:id="6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Сапақ ауылдық округінің бюджеті</w:t>
      </w:r>
    </w:p>
    <w:bookmarkEnd w:id="6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5" w:id="6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666"/>
        </w:tc>
      </w:tr>
      <w:tr>
        <w:trPr>
          <w:trHeight w:val="30" w:hRule="atLeast"/>
        </w:trPr>
        <w:tc>
          <w:tcPr>
            <w:tcW w:w="1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20 751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20 126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20 126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бюджеттерінен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6"/>
        <w:gridCol w:w="764"/>
        <w:gridCol w:w="1612"/>
        <w:gridCol w:w="1612"/>
        <w:gridCol w:w="4453"/>
        <w:gridCol w:w="26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6" w:id="6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  <w:bookmarkEnd w:id="667"/>
        </w:tc>
      </w:tr>
      <w:tr>
        <w:trPr>
          <w:trHeight w:val="30" w:hRule="atLeast"/>
        </w:trPr>
        <w:tc>
          <w:tcPr>
            <w:tcW w:w="11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20 751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18 812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18 812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18 812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әкiмiнің қызметiн қамтамасыз ету жөніндегі қызметтер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18 462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1 508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1 508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1 508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431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6"/>
        <w:gridCol w:w="866"/>
        <w:gridCol w:w="867"/>
        <w:gridCol w:w="3942"/>
        <w:gridCol w:w="575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57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7" w:id="6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668"/>
        </w:tc>
      </w:tr>
      <w:tr>
        <w:trPr>
          <w:trHeight w:val="30" w:hRule="atLeast"/>
        </w:trPr>
        <w:tc>
          <w:tcPr>
            <w:tcW w:w="8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8" w:id="6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669"/>
        </w:tc>
      </w:tr>
      <w:tr>
        <w:trPr>
          <w:trHeight w:val="30" w:hRule="atLeast"/>
        </w:trPr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0"/>
        <w:gridCol w:w="440"/>
        <w:gridCol w:w="440"/>
        <w:gridCol w:w="8054"/>
        <w:gridCol w:w="292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0" w:id="6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670"/>
        </w:tc>
      </w:tr>
      <w:tr>
        <w:trPr>
          <w:trHeight w:val="30" w:hRule="atLeast"/>
        </w:trPr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883"/>
        <w:gridCol w:w="883"/>
        <w:gridCol w:w="883"/>
        <w:gridCol w:w="2900"/>
        <w:gridCol w:w="58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2" w:id="6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671"/>
        </w:tc>
      </w:tr>
      <w:tr>
        <w:trPr>
          <w:trHeight w:val="30" w:hRule="atLeast"/>
        </w:trPr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2020 жылғы "9" қаңтар № 63-1 шешіміне 69 қосымша</w:t>
            </w:r>
          </w:p>
        </w:tc>
      </w:tr>
    </w:tbl>
    <w:bookmarkStart w:name="z1145" w:id="6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Сапақ ауылдық округінің бюджеті</w:t>
      </w:r>
    </w:p>
    <w:bookmarkEnd w:id="6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6" w:id="6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673"/>
        </w:tc>
      </w:tr>
      <w:tr>
        <w:trPr>
          <w:trHeight w:val="30" w:hRule="atLeast"/>
        </w:trPr>
        <w:tc>
          <w:tcPr>
            <w:tcW w:w="1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20 126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20 126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бюджеттерінен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6"/>
        <w:gridCol w:w="764"/>
        <w:gridCol w:w="1612"/>
        <w:gridCol w:w="1612"/>
        <w:gridCol w:w="4453"/>
        <w:gridCol w:w="26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7" w:id="6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  <w:bookmarkEnd w:id="674"/>
        </w:tc>
      </w:tr>
      <w:tr>
        <w:trPr>
          <w:trHeight w:val="30" w:hRule="atLeast"/>
        </w:trPr>
        <w:tc>
          <w:tcPr>
            <w:tcW w:w="11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20 786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18 812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18 812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18 812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әкiмiнің қызметiн қамтамасыз ету жөніндегі қызметтер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18 462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1 543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1 543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1 543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431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6"/>
        <w:gridCol w:w="866"/>
        <w:gridCol w:w="867"/>
        <w:gridCol w:w="3942"/>
        <w:gridCol w:w="575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57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8" w:id="6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675"/>
        </w:tc>
      </w:tr>
      <w:tr>
        <w:trPr>
          <w:trHeight w:val="30" w:hRule="atLeast"/>
        </w:trPr>
        <w:tc>
          <w:tcPr>
            <w:tcW w:w="8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9" w:id="6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676"/>
        </w:tc>
      </w:tr>
      <w:tr>
        <w:trPr>
          <w:trHeight w:val="30" w:hRule="atLeast"/>
        </w:trPr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0"/>
        <w:gridCol w:w="440"/>
        <w:gridCol w:w="440"/>
        <w:gridCol w:w="8054"/>
        <w:gridCol w:w="292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1" w:id="6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677"/>
        </w:tc>
      </w:tr>
      <w:tr>
        <w:trPr>
          <w:trHeight w:val="30" w:hRule="atLeast"/>
        </w:trPr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883"/>
        <w:gridCol w:w="883"/>
        <w:gridCol w:w="883"/>
        <w:gridCol w:w="2900"/>
        <w:gridCol w:w="58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3" w:id="6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678"/>
        </w:tc>
      </w:tr>
      <w:tr>
        <w:trPr>
          <w:trHeight w:val="30" w:hRule="atLeast"/>
        </w:trPr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2020 жылғы "9" қаңтар № 63-1 шешіміне 70 қосымша</w:t>
            </w:r>
          </w:p>
        </w:tc>
      </w:tr>
    </w:tbl>
    <w:bookmarkStart w:name="z1156" w:id="6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Лепсі ауылдық округінің бюджеті</w:t>
      </w:r>
    </w:p>
    <w:bookmarkEnd w:id="6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70 қосымша жаңа редакцияда – Алматы облысы Алакөл аудандық мәслихатының 19.11.2020 </w:t>
      </w:r>
      <w:r>
        <w:rPr>
          <w:rFonts w:ascii="Times New Roman"/>
          <w:b w:val="false"/>
          <w:i w:val="false"/>
          <w:color w:val="ff0000"/>
          <w:sz w:val="28"/>
        </w:rPr>
        <w:t>№ 78-1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943"/>
        <w:gridCol w:w="985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27 597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25 522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25 522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бюджеттерінен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6"/>
        <w:gridCol w:w="764"/>
        <w:gridCol w:w="1612"/>
        <w:gridCol w:w="1612"/>
        <w:gridCol w:w="4453"/>
        <w:gridCol w:w="26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27 597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18 470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18 470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18 470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әкiмiнің қызметiн қамтамасыз ету жөніндегі қызметтер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18 120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8 587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8 587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8 587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6"/>
        <w:gridCol w:w="866"/>
        <w:gridCol w:w="867"/>
        <w:gridCol w:w="3942"/>
        <w:gridCol w:w="575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57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0"/>
        <w:gridCol w:w="440"/>
        <w:gridCol w:w="440"/>
        <w:gridCol w:w="8054"/>
        <w:gridCol w:w="292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883"/>
        <w:gridCol w:w="883"/>
        <w:gridCol w:w="883"/>
        <w:gridCol w:w="2900"/>
        <w:gridCol w:w="58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2020 жылғы "9" қаңтар № 63-1 шешіміне 71 қосымша</w:t>
            </w:r>
          </w:p>
        </w:tc>
      </w:tr>
    </w:tbl>
    <w:bookmarkStart w:name="z1167" w:id="6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Лепсі ауылдық округінің бюджеті</w:t>
      </w:r>
    </w:p>
    <w:bookmarkEnd w:id="6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8" w:id="6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681"/>
        </w:tc>
      </w:tr>
      <w:tr>
        <w:trPr>
          <w:trHeight w:val="30" w:hRule="atLeast"/>
        </w:trPr>
        <w:tc>
          <w:tcPr>
            <w:tcW w:w="1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27 597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25 522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25 522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бюджеттерінен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6"/>
        <w:gridCol w:w="764"/>
        <w:gridCol w:w="1612"/>
        <w:gridCol w:w="1612"/>
        <w:gridCol w:w="4453"/>
        <w:gridCol w:w="26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9" w:id="6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  <w:bookmarkEnd w:id="682"/>
        </w:tc>
      </w:tr>
      <w:tr>
        <w:trPr>
          <w:trHeight w:val="30" w:hRule="atLeast"/>
        </w:trPr>
        <w:tc>
          <w:tcPr>
            <w:tcW w:w="11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27 597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18 470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18 470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18 470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әкiмiнің қызметiн қамтамасыз ету жөніндегі қызметтер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18 120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8 587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8 587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8 587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6"/>
        <w:gridCol w:w="866"/>
        <w:gridCol w:w="867"/>
        <w:gridCol w:w="3942"/>
        <w:gridCol w:w="575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57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0" w:id="6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683"/>
        </w:tc>
      </w:tr>
      <w:tr>
        <w:trPr>
          <w:trHeight w:val="30" w:hRule="atLeast"/>
        </w:trPr>
        <w:tc>
          <w:tcPr>
            <w:tcW w:w="8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1" w:id="6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684"/>
        </w:tc>
      </w:tr>
      <w:tr>
        <w:trPr>
          <w:trHeight w:val="30" w:hRule="atLeast"/>
        </w:trPr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0"/>
        <w:gridCol w:w="440"/>
        <w:gridCol w:w="440"/>
        <w:gridCol w:w="8054"/>
        <w:gridCol w:w="292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3" w:id="6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685"/>
        </w:tc>
      </w:tr>
      <w:tr>
        <w:trPr>
          <w:trHeight w:val="30" w:hRule="atLeast"/>
        </w:trPr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883"/>
        <w:gridCol w:w="883"/>
        <w:gridCol w:w="883"/>
        <w:gridCol w:w="2900"/>
        <w:gridCol w:w="58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5" w:id="6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686"/>
        </w:tc>
      </w:tr>
      <w:tr>
        <w:trPr>
          <w:trHeight w:val="30" w:hRule="atLeast"/>
        </w:trPr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2020 жылғы "9" қаңтар № 63-1 шешіміне 72 қосымша</w:t>
            </w:r>
          </w:p>
        </w:tc>
      </w:tr>
    </w:tbl>
    <w:bookmarkStart w:name="z1178" w:id="6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Лепсі ауылдық округінің бюджеті</w:t>
      </w:r>
    </w:p>
    <w:bookmarkEnd w:id="6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9" w:id="6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688"/>
        </w:tc>
      </w:tr>
      <w:tr>
        <w:trPr>
          <w:trHeight w:val="30" w:hRule="atLeast"/>
        </w:trPr>
        <w:tc>
          <w:tcPr>
            <w:tcW w:w="1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27 701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25 522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25 522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бюджеттерінен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6"/>
        <w:gridCol w:w="764"/>
        <w:gridCol w:w="1612"/>
        <w:gridCol w:w="1612"/>
        <w:gridCol w:w="4453"/>
        <w:gridCol w:w="26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0" w:id="6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  <w:bookmarkEnd w:id="689"/>
        </w:tc>
      </w:tr>
      <w:tr>
        <w:trPr>
          <w:trHeight w:val="30" w:hRule="atLeast"/>
        </w:trPr>
        <w:tc>
          <w:tcPr>
            <w:tcW w:w="11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27 701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18 470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18 470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18 470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әкiмiнің қызметiн қамтамасыз ету жөніндегі қызметтер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18 120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8 691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8 691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8 691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7 545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6"/>
        <w:gridCol w:w="866"/>
        <w:gridCol w:w="867"/>
        <w:gridCol w:w="3942"/>
        <w:gridCol w:w="575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57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1" w:id="6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690"/>
        </w:tc>
      </w:tr>
      <w:tr>
        <w:trPr>
          <w:trHeight w:val="30" w:hRule="atLeast"/>
        </w:trPr>
        <w:tc>
          <w:tcPr>
            <w:tcW w:w="8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2" w:id="6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691"/>
        </w:tc>
      </w:tr>
      <w:tr>
        <w:trPr>
          <w:trHeight w:val="30" w:hRule="atLeast"/>
        </w:trPr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0"/>
        <w:gridCol w:w="440"/>
        <w:gridCol w:w="440"/>
        <w:gridCol w:w="8054"/>
        <w:gridCol w:w="292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4" w:id="6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692"/>
        </w:tc>
      </w:tr>
      <w:tr>
        <w:trPr>
          <w:trHeight w:val="30" w:hRule="atLeast"/>
        </w:trPr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883"/>
        <w:gridCol w:w="883"/>
        <w:gridCol w:w="883"/>
        <w:gridCol w:w="2900"/>
        <w:gridCol w:w="58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5" w:id="6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693"/>
        </w:tc>
      </w:tr>
      <w:tr>
        <w:trPr>
          <w:trHeight w:val="30" w:hRule="atLeast"/>
        </w:trPr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