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27e2" w14:textId="6bf2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2019 жылғы 27 желтоқсандағы № 55-248 "Ақсу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2020 жылғы 9 желтоқсандағы № 71-311 шешімі. Алматы облысы Әділет департаментінде 2020 жылы 11 желтоқсанда № 5814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2020-2022 жылдарға арналған бюджеті туралы" 2019 жылғы 27 желтоқсандағы № 55-248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10 458 826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848 145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4 989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5 545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9 600 147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10 000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3 562 275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734 911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5 292 961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12 170 708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91 018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120 867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29 849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1 802 900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пайдалану)1 802 900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Мусабаланов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2020 жылғы 9 желтоқсаны № 71-311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2019 жылғы "27" желтоқсандағы № 55-248 шешіміне 1- 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10 458 826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9 600 147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9 590 147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9 590 147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152"/>
        <w:gridCol w:w="1152"/>
        <w:gridCol w:w="5328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12 170 708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6 856 624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5 738 126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5 500 693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5 313 940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503 872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917 829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320 084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360 186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799 023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593 190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205 833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336 222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,қала құрылысы және құрылыс қызметі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961 319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1064"/>
        <w:gridCol w:w="1446"/>
        <w:gridCol w:w="1446"/>
        <w:gridCol w:w="450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91 018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-1 802 900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1 802 900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1 781 466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1 781 466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1 781 466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1397"/>
        <w:gridCol w:w="1897"/>
        <w:gridCol w:w="1897"/>
        <w:gridCol w:w="2566"/>
        <w:gridCol w:w="31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